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927" w14:textId="725c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Т.Рыскулова Жамбылской области от 30 октября 2023 года № 10-8 "Об утверждении Правил оказания социальной помощи, установления ее размеров и определения перечня отдельных категорий нуждающихся граждан по району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25 декабря 2024 года № 30-11. Зарегистрировано Департаментом юстиции Жамбылской области от 31 декабря 2024 года № 5255-08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району Т.Рыскулова" от 30 октября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5110)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району Т.Рыскулова,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района Т.Рыскулова,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–получатели), а также к праздничным дням и памятным датам;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коммунальное государственное учреждение "Отдел занятости и социальных программ акимата района Т.Рыскулова" (далее - КГУ);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 определенным по Жамбылской области;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среднедушевой доход – доля совокупного дохода семьи, приходящаяся на каждого члена семьи в месяц;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дни – дни национальных и государственных праздников Республики Казахстан;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праздничные даты (далее – памятные даты) – профессиональные и иные праздники Республики Казахстан;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Правил, под социальной помощью понимается помощь, предоставляемая акиматом района Т.Рыскулова в денежной форме отдельным категориям нуждающихся граждан (далее - получатели) в праздничные дни.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Типовыми правилами.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единовременно и (или) периодически (ежемесячно, ежеквартально, 1 раз в полугодие, 1 раз в год) постоянно проживающим гражданам на территории района Т.Рыскулова.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Т.Рыскуловским районным маслихатом по представлению акимата района Т.Рыскулова.";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акиматом района Т.Рыскулова и утверждаются решениями местных представительных органов. Основаниями для отнесения граждан к категории нуждающихся являются: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имущества вследствие стихийного бедствия;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КГУ "Отдел занятости и социальных программ акимата района Т.Рыскулова".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пункте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16 и 17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Отказ в оказании социальной помощи осуществляется в случаях: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Финансирование расходов на предоставление социальной помощи осуществляется в пределах средств, предусмотренных бюджетом района Т.Рыскулова, Жамбылской области на текущий финансовый год.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Социальная помощь прекращается в случаях: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Т.Рыскулова;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