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6ae" w14:textId="284b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Сарысуском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марта 2024 года № 19-4. Зарегистрированы Департаментом юстиции Жамбылской области 5 апреля 2024 года № 5192-08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"Об утверждении Правил предоставления жилищной помощи"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33763),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Сарысуского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№19-4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размера и порядка оказания жилищной помощи в Сарысуском районе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порядок оказания жилищной помощи в Сарысуском районе (далее - 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 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Сарысуского района"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 № 33763) (далее – Правила).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процентов.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 предоставления жилищной помощи;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 счета на потребление коммунальных услуг;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c нижеследующими нормами потребления: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жилья, обеспечиваемые компенсационными мерами на один месяц: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(тридцать) квадратных метров, но не более размера фактически занимаемой площади;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(восемнадцать) квадратных метров на каждого члена семьи, но не более фактически занимаемой площади.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электроэнергии (в месяц):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двух человек – 80 киловатт на каждого члена семьи;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трех и более человек – 400 киловатт.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3320).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№19-4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Сарысуского районного маслихата</w:t>
      </w:r>
    </w:p>
    <w:bookmarkEnd w:id="5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 Сарысуского районного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№ 4634);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 Сарысуского районного маслихата от 5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84-4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№ 4811);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 Сарысуского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№ 4890);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 Сарысуского районного маслихата от 6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№ 27511);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 Сарысуского районного маслихата от 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№ 31131).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