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616d" w14:textId="bcd6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Таласского района Жамбылской области от 15 июля 2024 года № 02-03</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Таласского района РЕШИЛ:</w:t>
      </w:r>
    </w:p>
    <w:p>
      <w:pPr>
        <w:spacing w:after="0"/>
        <w:ind w:left="0"/>
        <w:jc w:val="both"/>
      </w:pPr>
      <w:r>
        <w:rPr>
          <w:rFonts w:ascii="Times New Roman"/>
          <w:b w:val="false"/>
          <w:i w:val="false"/>
          <w:color w:val="000000"/>
          <w:sz w:val="28"/>
        </w:rPr>
        <w:t>
      1. Образовать избирательные участки на территории Таласского района по согласованию с Таласской районной избирательной комиссией согласно приложению.</w:t>
      </w:r>
    </w:p>
    <w:p>
      <w:pPr>
        <w:spacing w:after="0"/>
        <w:ind w:left="0"/>
        <w:jc w:val="both"/>
      </w:pPr>
      <w:r>
        <w:rPr>
          <w:rFonts w:ascii="Times New Roman"/>
          <w:b w:val="false"/>
          <w:i w:val="false"/>
          <w:color w:val="000000"/>
          <w:sz w:val="28"/>
        </w:rPr>
        <w:t xml:space="preserve">
      2. Признать утратившим силу решение акима Таласского района от 13 декабря 2018 года </w:t>
      </w:r>
      <w:r>
        <w:rPr>
          <w:rFonts w:ascii="Times New Roman"/>
          <w:b w:val="false"/>
          <w:i w:val="false"/>
          <w:color w:val="000000"/>
          <w:sz w:val="28"/>
        </w:rPr>
        <w:t>№ 22</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регистарции нормативных правовых актов за № 4030).</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Малкайдарова Есенгелды Амангелдиевича.</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Таласского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Уристенов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Таласской районной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___________________ Мамадияров Е.</w:t>
      </w:r>
    </w:p>
    <w:p>
      <w:pPr>
        <w:spacing w:after="0"/>
        <w:ind w:left="0"/>
        <w:jc w:val="both"/>
      </w:pPr>
      <w:r>
        <w:rPr>
          <w:rFonts w:ascii="Times New Roman"/>
          <w:b w:val="false"/>
          <w:i w:val="false"/>
          <w:color w:val="000000"/>
          <w:sz w:val="28"/>
        </w:rPr>
        <w:t>
      "_____" _________________ 2024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Приложению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Таласского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2024 года №</w:t>
            </w:r>
          </w:p>
        </w:tc>
      </w:tr>
    </w:tbl>
    <w:p>
      <w:pPr>
        <w:spacing w:after="0"/>
        <w:ind w:left="0"/>
        <w:jc w:val="left"/>
      </w:pPr>
      <w:r>
        <w:rPr>
          <w:rFonts w:ascii="Times New Roman"/>
          <w:b/>
          <w:i w:val="false"/>
          <w:color w:val="000000"/>
        </w:rPr>
        <w:t xml:space="preserve"> Избирательные участки на территории Таласского района</w:t>
      </w:r>
    </w:p>
    <w:p>
      <w:pPr>
        <w:spacing w:after="0"/>
        <w:ind w:left="0"/>
        <w:jc w:val="both"/>
      </w:pPr>
      <w:r>
        <w:rPr>
          <w:rFonts w:ascii="Times New Roman"/>
          <w:b w:val="false"/>
          <w:i w:val="false"/>
          <w:color w:val="000000"/>
          <w:sz w:val="28"/>
        </w:rPr>
        <w:t>
      Избирательный участок №388</w:t>
      </w:r>
    </w:p>
    <w:p>
      <w:pPr>
        <w:spacing w:after="0"/>
        <w:ind w:left="0"/>
        <w:jc w:val="both"/>
      </w:pPr>
      <w:r>
        <w:rPr>
          <w:rFonts w:ascii="Times New Roman"/>
          <w:b w:val="false"/>
          <w:i w:val="false"/>
          <w:color w:val="000000"/>
          <w:sz w:val="28"/>
        </w:rPr>
        <w:t xml:space="preserve">
      Место нахождение: село Аккол, улица Ж.Дуримбетова №10, Акколская средняя школа </w:t>
      </w:r>
    </w:p>
    <w:p>
      <w:pPr>
        <w:spacing w:after="0"/>
        <w:ind w:left="0"/>
        <w:jc w:val="both"/>
      </w:pPr>
      <w:r>
        <w:rPr>
          <w:rFonts w:ascii="Times New Roman"/>
          <w:b w:val="false"/>
          <w:i w:val="false"/>
          <w:color w:val="000000"/>
          <w:sz w:val="28"/>
        </w:rPr>
        <w:t>
      Границы: дома улиц Ак отау, А.Кунанбаев, А.Сагинтайулы, А.Сатыбалдин, А.Токтарбаев, Д.А.Конаев, Герои труда, Есей би, Ж.Жабаев, Ж.Дуримбетова, К.Атшабаров, Кошек батыр, Ойык, Сапак датка, С.Бертаев, Т.Рыскулов, дома №1, 2, 3, 4, 5, 6, 7, 8, 9, 10, 11, 12, 13, 14, 15, 16, 17, 18, 19, 20, 21, 22, 23, 24, 25, 26, 27, 28, 29, 30, 31, 32, 33, 34 улицы С.Шакиров села Аккол.</w:t>
      </w:r>
    </w:p>
    <w:p>
      <w:pPr>
        <w:spacing w:after="0"/>
        <w:ind w:left="0"/>
        <w:jc w:val="both"/>
      </w:pPr>
      <w:r>
        <w:rPr>
          <w:rFonts w:ascii="Times New Roman"/>
          <w:b w:val="false"/>
          <w:i w:val="false"/>
          <w:color w:val="000000"/>
          <w:sz w:val="28"/>
        </w:rPr>
        <w:t>
      Избирательный участок №389</w:t>
      </w:r>
    </w:p>
    <w:p>
      <w:pPr>
        <w:spacing w:after="0"/>
        <w:ind w:left="0"/>
        <w:jc w:val="both"/>
      </w:pPr>
      <w:r>
        <w:rPr>
          <w:rFonts w:ascii="Times New Roman"/>
          <w:b w:val="false"/>
          <w:i w:val="false"/>
          <w:color w:val="000000"/>
          <w:sz w:val="28"/>
        </w:rPr>
        <w:t xml:space="preserve">
      Место нахождение: село Аккол, улица М.Ауезова №65, средняя школа имени Ы. Алтынсарина </w:t>
      </w:r>
    </w:p>
    <w:p>
      <w:pPr>
        <w:spacing w:after="0"/>
        <w:ind w:left="0"/>
        <w:jc w:val="both"/>
      </w:pPr>
      <w:r>
        <w:rPr>
          <w:rFonts w:ascii="Times New Roman"/>
          <w:b w:val="false"/>
          <w:i w:val="false"/>
          <w:color w:val="000000"/>
          <w:sz w:val="28"/>
        </w:rPr>
        <w:t>
      Границы: дома улиц Аса, Б.Момышулы, Болтирик шешен, А.Тажимбетов, Е.Колбаев, Казахстан, М.Габдулин, М.Ауезов, дома №36, 37, 38, 39, 40, 41, 42, 43, 44, 45, 46, 47, 48, 49, 50, 51, 52, 53, 54, 55, 56, 57, 58, 59, 60, 61, 62, 63, 64, 65 улицы С.Шакирова.</w:t>
      </w:r>
    </w:p>
    <w:p>
      <w:pPr>
        <w:spacing w:after="0"/>
        <w:ind w:left="0"/>
        <w:jc w:val="both"/>
      </w:pPr>
      <w:r>
        <w:rPr>
          <w:rFonts w:ascii="Times New Roman"/>
          <w:b w:val="false"/>
          <w:i w:val="false"/>
          <w:color w:val="000000"/>
          <w:sz w:val="28"/>
        </w:rPr>
        <w:t>
      Избирательный участок №390</w:t>
      </w:r>
    </w:p>
    <w:p>
      <w:pPr>
        <w:spacing w:after="0"/>
        <w:ind w:left="0"/>
        <w:jc w:val="both"/>
      </w:pPr>
      <w:r>
        <w:rPr>
          <w:rFonts w:ascii="Times New Roman"/>
          <w:b w:val="false"/>
          <w:i w:val="false"/>
          <w:color w:val="000000"/>
          <w:sz w:val="28"/>
        </w:rPr>
        <w:t>
      Место нахождение: село С.Шакирова, улица О.Жылымбетова №28, дом культуры</w:t>
      </w:r>
    </w:p>
    <w:p>
      <w:pPr>
        <w:spacing w:after="0"/>
        <w:ind w:left="0"/>
        <w:jc w:val="both"/>
      </w:pPr>
      <w:r>
        <w:rPr>
          <w:rFonts w:ascii="Times New Roman"/>
          <w:b w:val="false"/>
          <w:i w:val="false"/>
          <w:color w:val="000000"/>
          <w:sz w:val="28"/>
        </w:rPr>
        <w:t>
      Границы: дома улиц А.Кунанбаев, А.Орынбеков, Акозек, Алгабас, А.Тореханов, А.Абденбаев, Д.А.Конаев, К.Егенбердиев, О.Жылымбетов, Ш.Уалиханов села С.Шакирова.</w:t>
      </w:r>
    </w:p>
    <w:p>
      <w:pPr>
        <w:spacing w:after="0"/>
        <w:ind w:left="0"/>
        <w:jc w:val="both"/>
      </w:pPr>
      <w:r>
        <w:rPr>
          <w:rFonts w:ascii="Times New Roman"/>
          <w:b w:val="false"/>
          <w:i w:val="false"/>
          <w:color w:val="000000"/>
          <w:sz w:val="28"/>
        </w:rPr>
        <w:t>
      Избирательный участок №391</w:t>
      </w:r>
    </w:p>
    <w:p>
      <w:pPr>
        <w:spacing w:after="0"/>
        <w:ind w:left="0"/>
        <w:jc w:val="both"/>
      </w:pPr>
      <w:r>
        <w:rPr>
          <w:rFonts w:ascii="Times New Roman"/>
          <w:b w:val="false"/>
          <w:i w:val="false"/>
          <w:color w:val="000000"/>
          <w:sz w:val="28"/>
        </w:rPr>
        <w:t>
      Место нахождение: село Аккум, улица Д.Конаева №10, сельский клуб</w:t>
      </w:r>
    </w:p>
    <w:p>
      <w:pPr>
        <w:spacing w:after="0"/>
        <w:ind w:left="0"/>
        <w:jc w:val="both"/>
      </w:pPr>
      <w:r>
        <w:rPr>
          <w:rFonts w:ascii="Times New Roman"/>
          <w:b w:val="false"/>
          <w:i w:val="false"/>
          <w:color w:val="000000"/>
          <w:sz w:val="28"/>
        </w:rPr>
        <w:t>
      Границы: дома улиц Б.Токтықожаулы, Д.А.Конаев, С.Сейфуллин, Т.Рыскулов, Т.Толебаев и дома отделения Жанаконыс.</w:t>
      </w:r>
    </w:p>
    <w:p>
      <w:pPr>
        <w:spacing w:after="0"/>
        <w:ind w:left="0"/>
        <w:jc w:val="both"/>
      </w:pPr>
      <w:r>
        <w:rPr>
          <w:rFonts w:ascii="Times New Roman"/>
          <w:b w:val="false"/>
          <w:i w:val="false"/>
          <w:color w:val="000000"/>
          <w:sz w:val="28"/>
        </w:rPr>
        <w:t>
      Избирательный участок №392</w:t>
      </w:r>
    </w:p>
    <w:p>
      <w:pPr>
        <w:spacing w:after="0"/>
        <w:ind w:left="0"/>
        <w:jc w:val="both"/>
      </w:pPr>
      <w:r>
        <w:rPr>
          <w:rFonts w:ascii="Times New Roman"/>
          <w:b w:val="false"/>
          <w:i w:val="false"/>
          <w:color w:val="000000"/>
          <w:sz w:val="28"/>
        </w:rPr>
        <w:t>
      Место нахождение: село Бостандык, улица Р.Байжанова №16, средняя школа Алгабас</w:t>
      </w:r>
    </w:p>
    <w:p>
      <w:pPr>
        <w:spacing w:after="0"/>
        <w:ind w:left="0"/>
        <w:jc w:val="both"/>
      </w:pPr>
      <w:r>
        <w:rPr>
          <w:rFonts w:ascii="Times New Roman"/>
          <w:b w:val="false"/>
          <w:i w:val="false"/>
          <w:color w:val="000000"/>
          <w:sz w:val="28"/>
        </w:rPr>
        <w:t>
      Границы: дома улиц А.Кунанбаев, Б.Шанбаев, Ж.Жабаев, Жумабай, Нұрлы Жол, Р.Байжанов, С.Абдиев, Т.Сабденбеков села Бостандык.</w:t>
      </w:r>
    </w:p>
    <w:p>
      <w:pPr>
        <w:spacing w:after="0"/>
        <w:ind w:left="0"/>
        <w:jc w:val="both"/>
      </w:pPr>
      <w:r>
        <w:rPr>
          <w:rFonts w:ascii="Times New Roman"/>
          <w:b w:val="false"/>
          <w:i w:val="false"/>
          <w:color w:val="000000"/>
          <w:sz w:val="28"/>
        </w:rPr>
        <w:t>
      Избирательный участок №393</w:t>
      </w:r>
    </w:p>
    <w:p>
      <w:pPr>
        <w:spacing w:after="0"/>
        <w:ind w:left="0"/>
        <w:jc w:val="both"/>
      </w:pPr>
      <w:r>
        <w:rPr>
          <w:rFonts w:ascii="Times New Roman"/>
          <w:b w:val="false"/>
          <w:i w:val="false"/>
          <w:color w:val="000000"/>
          <w:sz w:val="28"/>
        </w:rPr>
        <w:t>
      Место нахождение: село Талапты, улица А.Райкулова №10, средняя школа Талапты</w:t>
      </w:r>
    </w:p>
    <w:p>
      <w:pPr>
        <w:spacing w:after="0"/>
        <w:ind w:left="0"/>
        <w:jc w:val="both"/>
      </w:pPr>
      <w:r>
        <w:rPr>
          <w:rFonts w:ascii="Times New Roman"/>
          <w:b w:val="false"/>
          <w:i w:val="false"/>
          <w:color w:val="000000"/>
          <w:sz w:val="28"/>
        </w:rPr>
        <w:t>
      Границы: дома улиц Абдикарим, Жусип, Исакул, Итемген, Музаппар села Талапты.</w:t>
      </w:r>
    </w:p>
    <w:p>
      <w:pPr>
        <w:spacing w:after="0"/>
        <w:ind w:left="0"/>
        <w:jc w:val="both"/>
      </w:pPr>
      <w:r>
        <w:rPr>
          <w:rFonts w:ascii="Times New Roman"/>
          <w:b w:val="false"/>
          <w:i w:val="false"/>
          <w:color w:val="000000"/>
          <w:sz w:val="28"/>
        </w:rPr>
        <w:t>
      Избирательный участок №394</w:t>
      </w:r>
    </w:p>
    <w:p>
      <w:pPr>
        <w:spacing w:after="0"/>
        <w:ind w:left="0"/>
        <w:jc w:val="both"/>
      </w:pPr>
      <w:r>
        <w:rPr>
          <w:rFonts w:ascii="Times New Roman"/>
          <w:b w:val="false"/>
          <w:i w:val="false"/>
          <w:color w:val="000000"/>
          <w:sz w:val="28"/>
        </w:rPr>
        <w:t>
      Место нахождение: село Болтирик шешен, улица Р.Султанбекова №17, средняя школа имени Ш.Уалиханова</w:t>
      </w:r>
    </w:p>
    <w:p>
      <w:pPr>
        <w:spacing w:after="0"/>
        <w:ind w:left="0"/>
        <w:jc w:val="both"/>
      </w:pPr>
      <w:r>
        <w:rPr>
          <w:rFonts w:ascii="Times New Roman"/>
          <w:b w:val="false"/>
          <w:i w:val="false"/>
          <w:color w:val="000000"/>
          <w:sz w:val="28"/>
        </w:rPr>
        <w:t>
      Границы: дома улиц Нұралы, Р.Султанбеков, С.Шакиров, С.Сабыралиев, Т.Рыскулов, Ферма села Болтирик шешен.</w:t>
      </w:r>
    </w:p>
    <w:p>
      <w:pPr>
        <w:spacing w:after="0"/>
        <w:ind w:left="0"/>
        <w:jc w:val="both"/>
      </w:pPr>
      <w:r>
        <w:rPr>
          <w:rFonts w:ascii="Times New Roman"/>
          <w:b w:val="false"/>
          <w:i w:val="false"/>
          <w:color w:val="000000"/>
          <w:sz w:val="28"/>
        </w:rPr>
        <w:t>
      Избирательный участок №395</w:t>
      </w:r>
    </w:p>
    <w:p>
      <w:pPr>
        <w:spacing w:after="0"/>
        <w:ind w:left="0"/>
        <w:jc w:val="both"/>
      </w:pPr>
      <w:r>
        <w:rPr>
          <w:rFonts w:ascii="Times New Roman"/>
          <w:b w:val="false"/>
          <w:i w:val="false"/>
          <w:color w:val="000000"/>
          <w:sz w:val="28"/>
        </w:rPr>
        <w:t>
      Место нахождение: село Кошек батыр, улица Ж.Жабаева №9, средняя школа имени Жамбыла</w:t>
      </w:r>
    </w:p>
    <w:p>
      <w:pPr>
        <w:spacing w:after="0"/>
        <w:ind w:left="0"/>
        <w:jc w:val="both"/>
      </w:pPr>
      <w:r>
        <w:rPr>
          <w:rFonts w:ascii="Times New Roman"/>
          <w:b w:val="false"/>
          <w:i w:val="false"/>
          <w:color w:val="000000"/>
          <w:sz w:val="28"/>
        </w:rPr>
        <w:t>
      Границы: дома улиц Жакай молда, Ж.Жабаев, К.Шонтиев, Кызылжар, О.Жандосов села Кошек батыр.</w:t>
      </w:r>
    </w:p>
    <w:p>
      <w:pPr>
        <w:spacing w:after="0"/>
        <w:ind w:left="0"/>
        <w:jc w:val="both"/>
      </w:pPr>
      <w:r>
        <w:rPr>
          <w:rFonts w:ascii="Times New Roman"/>
          <w:b w:val="false"/>
          <w:i w:val="false"/>
          <w:color w:val="000000"/>
          <w:sz w:val="28"/>
        </w:rPr>
        <w:t>
      Избирательный участок №396</w:t>
      </w:r>
    </w:p>
    <w:p>
      <w:pPr>
        <w:spacing w:after="0"/>
        <w:ind w:left="0"/>
        <w:jc w:val="both"/>
      </w:pPr>
      <w:r>
        <w:rPr>
          <w:rFonts w:ascii="Times New Roman"/>
          <w:b w:val="false"/>
          <w:i w:val="false"/>
          <w:color w:val="000000"/>
          <w:sz w:val="28"/>
        </w:rPr>
        <w:t>
      Место нахождение: село Ушарал, улица А.Сагинтаева №5, средняя школа имени А.Сагинтаева</w:t>
      </w:r>
    </w:p>
    <w:p>
      <w:pPr>
        <w:spacing w:after="0"/>
        <w:ind w:left="0"/>
        <w:jc w:val="both"/>
      </w:pPr>
      <w:r>
        <w:rPr>
          <w:rFonts w:ascii="Times New Roman"/>
          <w:b w:val="false"/>
          <w:i w:val="false"/>
          <w:color w:val="000000"/>
          <w:sz w:val="28"/>
        </w:rPr>
        <w:t>
      Границы: А.Кунанбаев, А.Сагинтаев, Амантогай, Бозарык, Е.Удербаев, Е.Шөмішбайұлы, Ж.Бопетаев, Мешіт, Ферма, Шығыс села Ушарал.</w:t>
      </w:r>
    </w:p>
    <w:p>
      <w:pPr>
        <w:spacing w:after="0"/>
        <w:ind w:left="0"/>
        <w:jc w:val="both"/>
      </w:pPr>
      <w:r>
        <w:rPr>
          <w:rFonts w:ascii="Times New Roman"/>
          <w:b w:val="false"/>
          <w:i w:val="false"/>
          <w:color w:val="000000"/>
          <w:sz w:val="28"/>
        </w:rPr>
        <w:t>
      Избирательный участок №397</w:t>
      </w:r>
    </w:p>
    <w:p>
      <w:pPr>
        <w:spacing w:after="0"/>
        <w:ind w:left="0"/>
        <w:jc w:val="both"/>
      </w:pPr>
      <w:r>
        <w:rPr>
          <w:rFonts w:ascii="Times New Roman"/>
          <w:b w:val="false"/>
          <w:i w:val="false"/>
          <w:color w:val="000000"/>
          <w:sz w:val="28"/>
        </w:rPr>
        <w:t>
      Место нахождение: село Кайыр, улица Кайыр №12, основная школа имени Абая</w:t>
      </w:r>
    </w:p>
    <w:p>
      <w:pPr>
        <w:spacing w:after="0"/>
        <w:ind w:left="0"/>
        <w:jc w:val="both"/>
      </w:pPr>
      <w:r>
        <w:rPr>
          <w:rFonts w:ascii="Times New Roman"/>
          <w:b w:val="false"/>
          <w:i w:val="false"/>
          <w:color w:val="000000"/>
          <w:sz w:val="28"/>
        </w:rPr>
        <w:t>
      Границы: дома улицы Кайыр села Кайыр, дома населенных пунктов Арал и Абида би.</w:t>
      </w:r>
    </w:p>
    <w:p>
      <w:pPr>
        <w:spacing w:after="0"/>
        <w:ind w:left="0"/>
        <w:jc w:val="both"/>
      </w:pPr>
      <w:r>
        <w:rPr>
          <w:rFonts w:ascii="Times New Roman"/>
          <w:b w:val="false"/>
          <w:i w:val="false"/>
          <w:color w:val="000000"/>
          <w:sz w:val="28"/>
        </w:rPr>
        <w:t>
      Избирательный участок №398</w:t>
      </w:r>
    </w:p>
    <w:p>
      <w:pPr>
        <w:spacing w:after="0"/>
        <w:ind w:left="0"/>
        <w:jc w:val="both"/>
      </w:pPr>
      <w:r>
        <w:rPr>
          <w:rFonts w:ascii="Times New Roman"/>
          <w:b w:val="false"/>
          <w:i w:val="false"/>
          <w:color w:val="000000"/>
          <w:sz w:val="28"/>
        </w:rPr>
        <w:t>
      Место нахождение: село Тамабек, улица А.Иманова №12, средняя школа имени Амангелды</w:t>
      </w:r>
    </w:p>
    <w:p>
      <w:pPr>
        <w:spacing w:after="0"/>
        <w:ind w:left="0"/>
        <w:jc w:val="both"/>
      </w:pPr>
      <w:r>
        <w:rPr>
          <w:rFonts w:ascii="Times New Roman"/>
          <w:b w:val="false"/>
          <w:i w:val="false"/>
          <w:color w:val="000000"/>
          <w:sz w:val="28"/>
        </w:rPr>
        <w:t>
      Границы: дома улиц А.Иманов, Д.Оразбаев, М.Ташкенбаев, Ынтымак села Тамабек.</w:t>
      </w:r>
    </w:p>
    <w:p>
      <w:pPr>
        <w:spacing w:after="0"/>
        <w:ind w:left="0"/>
        <w:jc w:val="both"/>
      </w:pPr>
      <w:r>
        <w:rPr>
          <w:rFonts w:ascii="Times New Roman"/>
          <w:b w:val="false"/>
          <w:i w:val="false"/>
          <w:color w:val="000000"/>
          <w:sz w:val="28"/>
        </w:rPr>
        <w:t>
      Избирательный участок №399</w:t>
      </w:r>
    </w:p>
    <w:p>
      <w:pPr>
        <w:spacing w:after="0"/>
        <w:ind w:left="0"/>
        <w:jc w:val="both"/>
      </w:pPr>
      <w:r>
        <w:rPr>
          <w:rFonts w:ascii="Times New Roman"/>
          <w:b w:val="false"/>
          <w:i w:val="false"/>
          <w:color w:val="000000"/>
          <w:sz w:val="28"/>
        </w:rPr>
        <w:t>
      Место нахождение: село Ойык, улица С.Шакирова №14, средняя школа имени Д.Конаева</w:t>
      </w:r>
    </w:p>
    <w:p>
      <w:pPr>
        <w:spacing w:after="0"/>
        <w:ind w:left="0"/>
        <w:jc w:val="both"/>
      </w:pPr>
      <w:r>
        <w:rPr>
          <w:rFonts w:ascii="Times New Roman"/>
          <w:b w:val="false"/>
          <w:i w:val="false"/>
          <w:color w:val="000000"/>
          <w:sz w:val="28"/>
        </w:rPr>
        <w:t>
      Границы: дома улиц А.Кунанбаев, А.Тажимбетов, Г.Муратбаев, Ж.Жабаев, Жауатар, Ойык, С.Шакиров, С.Молдабеков, Т.Рыскулов села Ойык.</w:t>
      </w:r>
    </w:p>
    <w:p>
      <w:pPr>
        <w:spacing w:after="0"/>
        <w:ind w:left="0"/>
        <w:jc w:val="both"/>
      </w:pPr>
      <w:r>
        <w:rPr>
          <w:rFonts w:ascii="Times New Roman"/>
          <w:b w:val="false"/>
          <w:i w:val="false"/>
          <w:color w:val="000000"/>
          <w:sz w:val="28"/>
        </w:rPr>
        <w:t>
      Избирательный участок №400</w:t>
      </w:r>
    </w:p>
    <w:p>
      <w:pPr>
        <w:spacing w:after="0"/>
        <w:ind w:left="0"/>
        <w:jc w:val="both"/>
      </w:pPr>
      <w:r>
        <w:rPr>
          <w:rFonts w:ascii="Times New Roman"/>
          <w:b w:val="false"/>
          <w:i w:val="false"/>
          <w:color w:val="000000"/>
          <w:sz w:val="28"/>
        </w:rPr>
        <w:t>
      Место нахождение: село Турымкул, улица М.Маметова №7, основная школа Жанатурмыс</w:t>
      </w:r>
    </w:p>
    <w:p>
      <w:pPr>
        <w:spacing w:after="0"/>
        <w:ind w:left="0"/>
        <w:jc w:val="both"/>
      </w:pPr>
      <w:r>
        <w:rPr>
          <w:rFonts w:ascii="Times New Roman"/>
          <w:b w:val="false"/>
          <w:i w:val="false"/>
          <w:color w:val="000000"/>
          <w:sz w:val="28"/>
        </w:rPr>
        <w:t>
      Границы: дома улиц А.Иманов, Жанатоган, М.Маметова, Т.Токтаров села Турымкул.</w:t>
      </w:r>
    </w:p>
    <w:p>
      <w:pPr>
        <w:spacing w:after="0"/>
        <w:ind w:left="0"/>
        <w:jc w:val="both"/>
      </w:pPr>
      <w:r>
        <w:rPr>
          <w:rFonts w:ascii="Times New Roman"/>
          <w:b w:val="false"/>
          <w:i w:val="false"/>
          <w:color w:val="000000"/>
          <w:sz w:val="28"/>
        </w:rPr>
        <w:t>
      Избирательный участок №401</w:t>
      </w:r>
    </w:p>
    <w:p>
      <w:pPr>
        <w:spacing w:after="0"/>
        <w:ind w:left="0"/>
        <w:jc w:val="both"/>
      </w:pPr>
      <w:r>
        <w:rPr>
          <w:rFonts w:ascii="Times New Roman"/>
          <w:b w:val="false"/>
          <w:i w:val="false"/>
          <w:color w:val="000000"/>
          <w:sz w:val="28"/>
        </w:rPr>
        <w:t xml:space="preserve">
      Место нахождение: село Сейлбек, улица Болтирик шешен №3, основная школа имени Ш.Смаханулы </w:t>
      </w:r>
    </w:p>
    <w:p>
      <w:pPr>
        <w:spacing w:after="0"/>
        <w:ind w:left="0"/>
        <w:jc w:val="both"/>
      </w:pPr>
      <w:r>
        <w:rPr>
          <w:rFonts w:ascii="Times New Roman"/>
          <w:b w:val="false"/>
          <w:i w:val="false"/>
          <w:color w:val="000000"/>
          <w:sz w:val="28"/>
        </w:rPr>
        <w:t>
      Границы: дома улиц Болтирик шешен, Б.Битибаев, Илебай датка, Кенес села Сейлбек.</w:t>
      </w:r>
    </w:p>
    <w:p>
      <w:pPr>
        <w:spacing w:after="0"/>
        <w:ind w:left="0"/>
        <w:jc w:val="both"/>
      </w:pPr>
      <w:r>
        <w:rPr>
          <w:rFonts w:ascii="Times New Roman"/>
          <w:b w:val="false"/>
          <w:i w:val="false"/>
          <w:color w:val="000000"/>
          <w:sz w:val="28"/>
        </w:rPr>
        <w:t>
      Избирательный участок №402</w:t>
      </w:r>
    </w:p>
    <w:p>
      <w:pPr>
        <w:spacing w:after="0"/>
        <w:ind w:left="0"/>
        <w:jc w:val="both"/>
      </w:pPr>
      <w:r>
        <w:rPr>
          <w:rFonts w:ascii="Times New Roman"/>
          <w:b w:val="false"/>
          <w:i w:val="false"/>
          <w:color w:val="000000"/>
          <w:sz w:val="28"/>
        </w:rPr>
        <w:t>
      Место нахождение: село Ойык, улица С.Нуркожаева №2, средняя школа имени Б.Алменулы</w:t>
      </w:r>
    </w:p>
    <w:p>
      <w:pPr>
        <w:spacing w:after="0"/>
        <w:ind w:left="0"/>
        <w:jc w:val="both"/>
      </w:pPr>
      <w:r>
        <w:rPr>
          <w:rFonts w:ascii="Times New Roman"/>
          <w:b w:val="false"/>
          <w:i w:val="false"/>
          <w:color w:val="000000"/>
          <w:sz w:val="28"/>
        </w:rPr>
        <w:t>
      Границы: дома улиц улицы Бейбит би, С.Нургожаев, К.Копежанов, Ж.Айткулов села Ойык.</w:t>
      </w:r>
    </w:p>
    <w:p>
      <w:pPr>
        <w:spacing w:after="0"/>
        <w:ind w:left="0"/>
        <w:jc w:val="both"/>
      </w:pPr>
      <w:r>
        <w:rPr>
          <w:rFonts w:ascii="Times New Roman"/>
          <w:b w:val="false"/>
          <w:i w:val="false"/>
          <w:color w:val="000000"/>
          <w:sz w:val="28"/>
        </w:rPr>
        <w:t>
      Избирательный участок №403</w:t>
      </w:r>
    </w:p>
    <w:p>
      <w:pPr>
        <w:spacing w:after="0"/>
        <w:ind w:left="0"/>
        <w:jc w:val="both"/>
      </w:pPr>
      <w:r>
        <w:rPr>
          <w:rFonts w:ascii="Times New Roman"/>
          <w:b w:val="false"/>
          <w:i w:val="false"/>
          <w:color w:val="000000"/>
          <w:sz w:val="28"/>
        </w:rPr>
        <w:t>
      Место нахождение: село Кызылауит, улица Е.Алдамуратова №78, средняя школа имени М.Кыстаубайулы</w:t>
      </w:r>
    </w:p>
    <w:p>
      <w:pPr>
        <w:spacing w:after="0"/>
        <w:ind w:left="0"/>
        <w:jc w:val="both"/>
      </w:pPr>
      <w:r>
        <w:rPr>
          <w:rFonts w:ascii="Times New Roman"/>
          <w:b w:val="false"/>
          <w:i w:val="false"/>
          <w:color w:val="000000"/>
          <w:sz w:val="28"/>
        </w:rPr>
        <w:t>
      Границы: дома улиц А.Кунанбаев, Д.Дуйсенбин, Е.Турлыбайулы, Есей, П.Есенбекулы села Кызылауит.</w:t>
      </w:r>
    </w:p>
    <w:p>
      <w:pPr>
        <w:spacing w:after="0"/>
        <w:ind w:left="0"/>
        <w:jc w:val="both"/>
      </w:pPr>
      <w:r>
        <w:rPr>
          <w:rFonts w:ascii="Times New Roman"/>
          <w:b w:val="false"/>
          <w:i w:val="false"/>
          <w:color w:val="000000"/>
          <w:sz w:val="28"/>
        </w:rPr>
        <w:t>
      Дома улиц Ж.Тургынбайулы, Сапак датка села Актобе.</w:t>
      </w:r>
    </w:p>
    <w:p>
      <w:pPr>
        <w:spacing w:after="0"/>
        <w:ind w:left="0"/>
        <w:jc w:val="both"/>
      </w:pPr>
      <w:r>
        <w:rPr>
          <w:rFonts w:ascii="Times New Roman"/>
          <w:b w:val="false"/>
          <w:i w:val="false"/>
          <w:color w:val="000000"/>
          <w:sz w:val="28"/>
        </w:rPr>
        <w:t>
      Избирательный участок №404</w:t>
      </w:r>
    </w:p>
    <w:p>
      <w:pPr>
        <w:spacing w:after="0"/>
        <w:ind w:left="0"/>
        <w:jc w:val="both"/>
      </w:pPr>
      <w:r>
        <w:rPr>
          <w:rFonts w:ascii="Times New Roman"/>
          <w:b w:val="false"/>
          <w:i w:val="false"/>
          <w:color w:val="000000"/>
          <w:sz w:val="28"/>
        </w:rPr>
        <w:t>
      Место нахождение: село Коктал, улица Тауелсиздик №20а, средняя школа имени М.Жумабаева</w:t>
      </w:r>
    </w:p>
    <w:p>
      <w:pPr>
        <w:spacing w:after="0"/>
        <w:ind w:left="0"/>
        <w:jc w:val="both"/>
      </w:pPr>
      <w:r>
        <w:rPr>
          <w:rFonts w:ascii="Times New Roman"/>
          <w:b w:val="false"/>
          <w:i w:val="false"/>
          <w:color w:val="000000"/>
          <w:sz w:val="28"/>
        </w:rPr>
        <w:t>
      Границы: А.Кунанбаев, Абылайхан, Айтеке би, Айтуган, Аксай, А.С.Пушкин, А.Чехов, А.Байтурсынов, Г.Муратбаев, Есейхан батыр, Ж.Жабаев, Казыбек би, М.Горький, М.Маметова, Набережная, Приозерная, Садовая, С.Сейфуллин, Тәуелсіздік, Шахтерская, Ш.Уалиханов, Ш.Смаханулы села Коктал.</w:t>
      </w:r>
    </w:p>
    <w:p>
      <w:pPr>
        <w:spacing w:after="0"/>
        <w:ind w:left="0"/>
        <w:jc w:val="both"/>
      </w:pPr>
      <w:r>
        <w:rPr>
          <w:rFonts w:ascii="Times New Roman"/>
          <w:b w:val="false"/>
          <w:i w:val="false"/>
          <w:color w:val="000000"/>
          <w:sz w:val="28"/>
        </w:rPr>
        <w:t>
      Избирательный участок №405</w:t>
      </w:r>
    </w:p>
    <w:p>
      <w:pPr>
        <w:spacing w:after="0"/>
        <w:ind w:left="0"/>
        <w:jc w:val="both"/>
      </w:pPr>
      <w:r>
        <w:rPr>
          <w:rFonts w:ascii="Times New Roman"/>
          <w:b w:val="false"/>
          <w:i w:val="false"/>
          <w:color w:val="000000"/>
          <w:sz w:val="28"/>
        </w:rPr>
        <w:t>
      Место нахождение: село Тамды, улица Ш.Абилдаева №3, дом культуры</w:t>
      </w:r>
    </w:p>
    <w:p>
      <w:pPr>
        <w:spacing w:after="0"/>
        <w:ind w:left="0"/>
        <w:jc w:val="both"/>
      </w:pPr>
      <w:r>
        <w:rPr>
          <w:rFonts w:ascii="Times New Roman"/>
          <w:b w:val="false"/>
          <w:i w:val="false"/>
          <w:color w:val="000000"/>
          <w:sz w:val="28"/>
        </w:rPr>
        <w:t xml:space="preserve">
      Границы: А.Бекболатов, Б.Жубаев, М.Тилепбергенов, Ш.Абилдаев село Тамды Тамдинского сельского округа. </w:t>
      </w:r>
    </w:p>
    <w:p>
      <w:pPr>
        <w:spacing w:after="0"/>
        <w:ind w:left="0"/>
        <w:jc w:val="both"/>
      </w:pPr>
      <w:r>
        <w:rPr>
          <w:rFonts w:ascii="Times New Roman"/>
          <w:b w:val="false"/>
          <w:i w:val="false"/>
          <w:color w:val="000000"/>
          <w:sz w:val="28"/>
        </w:rPr>
        <w:t>
      Избирательный участок №406</w:t>
      </w:r>
    </w:p>
    <w:p>
      <w:pPr>
        <w:spacing w:after="0"/>
        <w:ind w:left="0"/>
        <w:jc w:val="both"/>
      </w:pPr>
      <w:r>
        <w:rPr>
          <w:rFonts w:ascii="Times New Roman"/>
          <w:b w:val="false"/>
          <w:i w:val="false"/>
          <w:color w:val="000000"/>
          <w:sz w:val="28"/>
        </w:rPr>
        <w:t xml:space="preserve">
      Место нахождение: село Майтобе, улица И.Коксалова №1, сельский клуб </w:t>
      </w:r>
    </w:p>
    <w:p>
      <w:pPr>
        <w:spacing w:after="0"/>
        <w:ind w:left="0"/>
        <w:jc w:val="both"/>
      </w:pPr>
      <w:r>
        <w:rPr>
          <w:rFonts w:ascii="Times New Roman"/>
          <w:b w:val="false"/>
          <w:i w:val="false"/>
          <w:color w:val="000000"/>
          <w:sz w:val="28"/>
        </w:rPr>
        <w:t>
      Границы: , И.Көксалов көшесі №1, ауылдық клуб</w:t>
      </w:r>
    </w:p>
    <w:p>
      <w:pPr>
        <w:spacing w:after="0"/>
        <w:ind w:left="0"/>
        <w:jc w:val="both"/>
      </w:pPr>
      <w:r>
        <w:rPr>
          <w:rFonts w:ascii="Times New Roman"/>
          <w:b w:val="false"/>
          <w:i w:val="false"/>
          <w:color w:val="000000"/>
          <w:sz w:val="28"/>
        </w:rPr>
        <w:t>
      Шекарасы: дома улиц А.Кунанбаев, А.Даулетбеков, Атабай, Б.Момышулы, Бейбітшілік, Берікқара, И.Коксалов, К.Сауирбаев, К.Кошманбетов, Кожагаппар, Койгелды батыр, М.Сулейменов, Маслопром, Наурыз, Т.Рыскулов, Уштобе села Майтобе.</w:t>
      </w:r>
    </w:p>
    <w:p>
      <w:pPr>
        <w:spacing w:after="0"/>
        <w:ind w:left="0"/>
        <w:jc w:val="both"/>
      </w:pPr>
      <w:r>
        <w:rPr>
          <w:rFonts w:ascii="Times New Roman"/>
          <w:b w:val="false"/>
          <w:i w:val="false"/>
          <w:color w:val="000000"/>
          <w:sz w:val="28"/>
        </w:rPr>
        <w:t>
      Избирательный участок №407</w:t>
      </w:r>
    </w:p>
    <w:p>
      <w:pPr>
        <w:spacing w:after="0"/>
        <w:ind w:left="0"/>
        <w:jc w:val="both"/>
      </w:pPr>
      <w:r>
        <w:rPr>
          <w:rFonts w:ascii="Times New Roman"/>
          <w:b w:val="false"/>
          <w:i w:val="false"/>
          <w:color w:val="000000"/>
          <w:sz w:val="28"/>
        </w:rPr>
        <w:t>
      Место нахождение: село Кожагаппар, улица Ш.Елеусизулы №11, основная школа имени К.Кошманбетова</w:t>
      </w:r>
    </w:p>
    <w:p>
      <w:pPr>
        <w:spacing w:after="0"/>
        <w:ind w:left="0"/>
        <w:jc w:val="both"/>
      </w:pPr>
      <w:r>
        <w:rPr>
          <w:rFonts w:ascii="Times New Roman"/>
          <w:b w:val="false"/>
          <w:i w:val="false"/>
          <w:color w:val="000000"/>
          <w:sz w:val="28"/>
        </w:rPr>
        <w:t>
      Границы: дома улиц Е.Жуманкулов, Р.Мырзахметулы, Ш.Елеусизов села Кожагаппар.</w:t>
      </w:r>
    </w:p>
    <w:p>
      <w:pPr>
        <w:spacing w:after="0"/>
        <w:ind w:left="0"/>
        <w:jc w:val="both"/>
      </w:pPr>
      <w:r>
        <w:rPr>
          <w:rFonts w:ascii="Times New Roman"/>
          <w:b w:val="false"/>
          <w:i w:val="false"/>
          <w:color w:val="000000"/>
          <w:sz w:val="28"/>
        </w:rPr>
        <w:t>
      Избирательный участок №408</w:t>
      </w:r>
    </w:p>
    <w:p>
      <w:pPr>
        <w:spacing w:after="0"/>
        <w:ind w:left="0"/>
        <w:jc w:val="both"/>
      </w:pPr>
      <w:r>
        <w:rPr>
          <w:rFonts w:ascii="Times New Roman"/>
          <w:b w:val="false"/>
          <w:i w:val="false"/>
          <w:color w:val="000000"/>
          <w:sz w:val="28"/>
        </w:rPr>
        <w:t xml:space="preserve">
      Место нахождение: село Есейхан, улица А.Омарулы №7, дом культуры </w:t>
      </w:r>
    </w:p>
    <w:p>
      <w:pPr>
        <w:spacing w:after="0"/>
        <w:ind w:left="0"/>
        <w:jc w:val="both"/>
      </w:pPr>
      <w:r>
        <w:rPr>
          <w:rFonts w:ascii="Times New Roman"/>
          <w:b w:val="false"/>
          <w:i w:val="false"/>
          <w:color w:val="000000"/>
          <w:sz w:val="28"/>
        </w:rPr>
        <w:t xml:space="preserve">
      Границы: дома улиц А.Омарбекулы, Есейхан, З.Камысбекулы, Карашат, К.Тажибекулы, Т.Пазылбекулы села Есейхан. </w:t>
      </w:r>
    </w:p>
    <w:p>
      <w:pPr>
        <w:spacing w:after="0"/>
        <w:ind w:left="0"/>
        <w:jc w:val="both"/>
      </w:pPr>
      <w:r>
        <w:rPr>
          <w:rFonts w:ascii="Times New Roman"/>
          <w:b w:val="false"/>
          <w:i w:val="false"/>
          <w:color w:val="000000"/>
          <w:sz w:val="28"/>
        </w:rPr>
        <w:t>
      Избирательный участок №409</w:t>
      </w:r>
    </w:p>
    <w:p>
      <w:pPr>
        <w:spacing w:after="0"/>
        <w:ind w:left="0"/>
        <w:jc w:val="both"/>
      </w:pPr>
      <w:r>
        <w:rPr>
          <w:rFonts w:ascii="Times New Roman"/>
          <w:b w:val="false"/>
          <w:i w:val="false"/>
          <w:color w:val="000000"/>
          <w:sz w:val="28"/>
        </w:rPr>
        <w:t xml:space="preserve">
      Место нахождение: село Каскабулак, улица Тауелсиздик №4, сельский клуб </w:t>
      </w:r>
    </w:p>
    <w:p>
      <w:pPr>
        <w:spacing w:after="0"/>
        <w:ind w:left="0"/>
        <w:jc w:val="both"/>
      </w:pPr>
      <w:r>
        <w:rPr>
          <w:rFonts w:ascii="Times New Roman"/>
          <w:b w:val="false"/>
          <w:i w:val="false"/>
          <w:color w:val="000000"/>
          <w:sz w:val="28"/>
        </w:rPr>
        <w:t>
      Границы: дома улиц Астана, Байтерек, Бейбітшілік, Жібек жолы, Ж.Баласағұн, Тамды Әулие, Тәуелсіздік села Каскабулак.</w:t>
      </w:r>
    </w:p>
    <w:p>
      <w:pPr>
        <w:spacing w:after="0"/>
        <w:ind w:left="0"/>
        <w:jc w:val="both"/>
      </w:pPr>
      <w:r>
        <w:rPr>
          <w:rFonts w:ascii="Times New Roman"/>
          <w:b w:val="false"/>
          <w:i w:val="false"/>
          <w:color w:val="000000"/>
          <w:sz w:val="28"/>
        </w:rPr>
        <w:t>
      Избирательный участок №410</w:t>
      </w:r>
    </w:p>
    <w:p>
      <w:pPr>
        <w:spacing w:after="0"/>
        <w:ind w:left="0"/>
        <w:jc w:val="both"/>
      </w:pPr>
      <w:r>
        <w:rPr>
          <w:rFonts w:ascii="Times New Roman"/>
          <w:b w:val="false"/>
          <w:i w:val="false"/>
          <w:color w:val="000000"/>
          <w:sz w:val="28"/>
        </w:rPr>
        <w:t xml:space="preserve">
      Место нахождение: село Караой, улица Б.Асанбайулы №32, средняя школа Бирлестик </w:t>
      </w:r>
    </w:p>
    <w:p>
      <w:pPr>
        <w:spacing w:after="0"/>
        <w:ind w:left="0"/>
        <w:jc w:val="both"/>
      </w:pPr>
      <w:r>
        <w:rPr>
          <w:rFonts w:ascii="Times New Roman"/>
          <w:b w:val="false"/>
          <w:i w:val="false"/>
          <w:color w:val="000000"/>
          <w:sz w:val="28"/>
        </w:rPr>
        <w:t>
      Границы: дома улицы Байжан села Караой.</w:t>
      </w:r>
    </w:p>
    <w:p>
      <w:pPr>
        <w:spacing w:after="0"/>
        <w:ind w:left="0"/>
        <w:jc w:val="both"/>
      </w:pPr>
      <w:r>
        <w:rPr>
          <w:rFonts w:ascii="Times New Roman"/>
          <w:b w:val="false"/>
          <w:i w:val="false"/>
          <w:color w:val="000000"/>
          <w:sz w:val="28"/>
        </w:rPr>
        <w:t>
      Избирательный участок №411</w:t>
      </w:r>
    </w:p>
    <w:p>
      <w:pPr>
        <w:spacing w:after="0"/>
        <w:ind w:left="0"/>
        <w:jc w:val="both"/>
      </w:pPr>
      <w:r>
        <w:rPr>
          <w:rFonts w:ascii="Times New Roman"/>
          <w:b w:val="false"/>
          <w:i w:val="false"/>
          <w:color w:val="000000"/>
          <w:sz w:val="28"/>
        </w:rPr>
        <w:t xml:space="preserve">
      Место нахождение: город Каратау, улица Б.Момышулы №75, средняя школа имени М.Ауезова </w:t>
      </w:r>
    </w:p>
    <w:p>
      <w:pPr>
        <w:spacing w:after="0"/>
        <w:ind w:left="0"/>
        <w:jc w:val="both"/>
      </w:pPr>
      <w:r>
        <w:rPr>
          <w:rFonts w:ascii="Times New Roman"/>
          <w:b w:val="false"/>
          <w:i w:val="false"/>
          <w:color w:val="000000"/>
          <w:sz w:val="28"/>
        </w:rPr>
        <w:t>
      Границы: дома улиц Арай, К.Берикбайулы, М.Есжанулы, Ш.Омирзакулы, Ш.Уалиханова, И.Жансугирова, К.Сугирбаева, А.Жангелдина, М.Шеримулы, Талас, Шолактау, Тау самалы, Мамыр, Тамды, А.Байходжаева, А.Сухамбаева, Казыбек би, Толе би города Каратау;</w:t>
      </w:r>
    </w:p>
    <w:p>
      <w:pPr>
        <w:spacing w:after="0"/>
        <w:ind w:left="0"/>
        <w:jc w:val="both"/>
      </w:pPr>
      <w:r>
        <w:rPr>
          <w:rFonts w:ascii="Times New Roman"/>
          <w:b w:val="false"/>
          <w:i w:val="false"/>
          <w:color w:val="000000"/>
          <w:sz w:val="28"/>
        </w:rPr>
        <w:t>
      Дома №30, 31, 32, 33, 34, 35, 36, 37, 38, 39, 40, 41, 42, 43, 44, 45, 46, 48, 49, 50, 51, 52, 53 улицы Айтеке би города Каратау;</w:t>
      </w:r>
    </w:p>
    <w:p>
      <w:pPr>
        <w:spacing w:after="0"/>
        <w:ind w:left="0"/>
        <w:jc w:val="both"/>
      </w:pPr>
      <w:r>
        <w:rPr>
          <w:rFonts w:ascii="Times New Roman"/>
          <w:b w:val="false"/>
          <w:i w:val="false"/>
          <w:color w:val="000000"/>
          <w:sz w:val="28"/>
        </w:rPr>
        <w:t>
      Переулок И.Жансугирова, 1-переулок Толе би, 2-переулок Толе би, переулок Шахтерской, переулок Тамды аулие города Каратау;</w:t>
      </w:r>
    </w:p>
    <w:p>
      <w:pPr>
        <w:spacing w:after="0"/>
        <w:ind w:left="0"/>
        <w:jc w:val="both"/>
      </w:pPr>
      <w:r>
        <w:rPr>
          <w:rFonts w:ascii="Times New Roman"/>
          <w:b w:val="false"/>
          <w:i w:val="false"/>
          <w:color w:val="000000"/>
          <w:sz w:val="28"/>
        </w:rPr>
        <w:t>
      Дома №2, 3, 3а, 4, 5, 6 улицы Ы.Алтынсарина города Каратау;</w:t>
      </w:r>
    </w:p>
    <w:p>
      <w:pPr>
        <w:spacing w:after="0"/>
        <w:ind w:left="0"/>
        <w:jc w:val="both"/>
      </w:pPr>
      <w:r>
        <w:rPr>
          <w:rFonts w:ascii="Times New Roman"/>
          <w:b w:val="false"/>
          <w:i w:val="false"/>
          <w:color w:val="000000"/>
          <w:sz w:val="28"/>
        </w:rPr>
        <w:t>
      Дома №75, 76, 77, 78, 79, 81, 82, 83, 84, 85, 86, 90, 91, 92, 93, 96, 98, 100, 100а, 102, 104, 106, 108, 110, 112, 114, 116, 118/1, 118/2, 120, 122, 124, 126, 128, 132, 134, 136, 137, 138, 140, 142, 144, 146, 148, 150 улицы Тамды аулие города Каратау;</w:t>
      </w:r>
    </w:p>
    <w:p>
      <w:pPr>
        <w:spacing w:after="0"/>
        <w:ind w:left="0"/>
        <w:jc w:val="both"/>
      </w:pPr>
      <w:r>
        <w:rPr>
          <w:rFonts w:ascii="Times New Roman"/>
          <w:b w:val="false"/>
          <w:i w:val="false"/>
          <w:color w:val="000000"/>
          <w:sz w:val="28"/>
        </w:rPr>
        <w:t>
      Дома №73, 75а, 77, 78, 80, 81, 83, 84, 85, 86, 87, 88, 89, 90, 91, 92, 93, 94, 95, 96, 97, 98, 99, 99а, 100, 101, 102, 103, 104, 105, 106, 107, 108, 109, 110, 111, 112, 113, 114, 115, 116, 117, 118 улицы Шахтерская города Каратау;</w:t>
      </w:r>
    </w:p>
    <w:p>
      <w:pPr>
        <w:spacing w:after="0"/>
        <w:ind w:left="0"/>
        <w:jc w:val="both"/>
      </w:pPr>
      <w:r>
        <w:rPr>
          <w:rFonts w:ascii="Times New Roman"/>
          <w:b w:val="false"/>
          <w:i w:val="false"/>
          <w:color w:val="000000"/>
          <w:sz w:val="28"/>
        </w:rPr>
        <w:t>
      Дома №1, 2, 2а, 3, 4, 5, 6, 7, 8, 9, 10, 11, 12, 13, 14, 15, 16, 17, 18, 19, 20, 21, 22, 23, 24, 25, 26, 27, 28, 29, 31 улицы Есейхан города Каратау;</w:t>
      </w:r>
    </w:p>
    <w:p>
      <w:pPr>
        <w:spacing w:after="0"/>
        <w:ind w:left="0"/>
        <w:jc w:val="both"/>
      </w:pPr>
      <w:r>
        <w:rPr>
          <w:rFonts w:ascii="Times New Roman"/>
          <w:b w:val="false"/>
          <w:i w:val="false"/>
          <w:color w:val="000000"/>
          <w:sz w:val="28"/>
        </w:rPr>
        <w:t>
      Дома №11, 13, 19г, 21, 22а, 23, 23а, 25, 26, 27, 27а, 27в, 64, 66, 68, 70, 72, 75у, 80а, 84, 92, 94, 107, 107а, 111, 156, 158, 174, 236, 237, 238 улицы Б.Момышулы города Каратау.</w:t>
      </w:r>
    </w:p>
    <w:p>
      <w:pPr>
        <w:spacing w:after="0"/>
        <w:ind w:left="0"/>
        <w:jc w:val="both"/>
      </w:pPr>
      <w:r>
        <w:rPr>
          <w:rFonts w:ascii="Times New Roman"/>
          <w:b w:val="false"/>
          <w:i w:val="false"/>
          <w:color w:val="000000"/>
          <w:sz w:val="28"/>
        </w:rPr>
        <w:t>
      Избирательный участок №412</w:t>
      </w:r>
    </w:p>
    <w:p>
      <w:pPr>
        <w:spacing w:after="0"/>
        <w:ind w:left="0"/>
        <w:jc w:val="both"/>
      </w:pPr>
      <w:r>
        <w:rPr>
          <w:rFonts w:ascii="Times New Roman"/>
          <w:b w:val="false"/>
          <w:i w:val="false"/>
          <w:color w:val="000000"/>
          <w:sz w:val="28"/>
        </w:rPr>
        <w:t>
      Место нахождение: город Каратау, улица М.Дулатова №23, средняя школа имени С.Сейфуллина</w:t>
      </w:r>
    </w:p>
    <w:p>
      <w:pPr>
        <w:spacing w:after="0"/>
        <w:ind w:left="0"/>
        <w:jc w:val="both"/>
      </w:pPr>
      <w:r>
        <w:rPr>
          <w:rFonts w:ascii="Times New Roman"/>
          <w:b w:val="false"/>
          <w:i w:val="false"/>
          <w:color w:val="000000"/>
          <w:sz w:val="28"/>
        </w:rPr>
        <w:t>
      Границы: дома улиц К.Азербаева, Ы.Дукенулы, О.Жандосова, Железнодорожная, Ахан сери, Б.Карашаулы, Домалак ана, К.Сатпаева, Кошек батыр, Н.Егенбердиева, Арыстанбаб баба, М.Дулатова, Г.Муратбаева, Ж.Аймауытова города Каратау;</w:t>
      </w:r>
    </w:p>
    <w:p>
      <w:pPr>
        <w:spacing w:after="0"/>
        <w:ind w:left="0"/>
        <w:jc w:val="both"/>
      </w:pPr>
      <w:r>
        <w:rPr>
          <w:rFonts w:ascii="Times New Roman"/>
          <w:b w:val="false"/>
          <w:i w:val="false"/>
          <w:color w:val="000000"/>
          <w:sz w:val="28"/>
        </w:rPr>
        <w:t>
      Дома №41, 43, 44, 45, 47, 47а, 49, 51, 53, 55, 55а, 57, 59, 61, 61а, 63, 65, 67, 69, 71, 75, 77, 77а, 79, 79-1, 80, 83, 85, 87, 89, 91-1, 91-2, 91-3, 91-4, 93-1, 97а, 98, 101, 109, 111, 113, 115, 117, 119, 123, 125, 127, 129, 131, 132, 133, 135, 137, 140, 141, 143, 145, 146, 147, 149, 151, 153а, 157-1, 157-2, 159-1, 161-1, 161-2, 163, 165, 171, 173, 177, 179, 181, 183, 185, 187, 187а, 189, 191-1, 193, 195, 197, 199, 201, 203 улицы А.Иманова города Каратау;</w:t>
      </w:r>
    </w:p>
    <w:p>
      <w:pPr>
        <w:spacing w:after="0"/>
        <w:ind w:left="0"/>
        <w:jc w:val="both"/>
      </w:pPr>
      <w:r>
        <w:rPr>
          <w:rFonts w:ascii="Times New Roman"/>
          <w:b w:val="false"/>
          <w:i w:val="false"/>
          <w:color w:val="000000"/>
          <w:sz w:val="28"/>
        </w:rPr>
        <w:t>
      Переулок Железнодорожная города Каратау;</w:t>
      </w:r>
    </w:p>
    <w:p>
      <w:pPr>
        <w:spacing w:after="0"/>
        <w:ind w:left="0"/>
        <w:jc w:val="both"/>
      </w:pPr>
      <w:r>
        <w:rPr>
          <w:rFonts w:ascii="Times New Roman"/>
          <w:b w:val="false"/>
          <w:i w:val="false"/>
          <w:color w:val="000000"/>
          <w:sz w:val="28"/>
        </w:rPr>
        <w:t>
      Дома улицы Красная дачи "Строитель" города Каратау.</w:t>
      </w:r>
    </w:p>
    <w:p>
      <w:pPr>
        <w:spacing w:after="0"/>
        <w:ind w:left="0"/>
        <w:jc w:val="both"/>
      </w:pPr>
      <w:r>
        <w:rPr>
          <w:rFonts w:ascii="Times New Roman"/>
          <w:b w:val="false"/>
          <w:i w:val="false"/>
          <w:color w:val="000000"/>
          <w:sz w:val="28"/>
        </w:rPr>
        <w:t>
      Избирательный участок №413</w:t>
      </w:r>
    </w:p>
    <w:p>
      <w:pPr>
        <w:spacing w:after="0"/>
        <w:ind w:left="0"/>
        <w:jc w:val="both"/>
      </w:pPr>
      <w:r>
        <w:rPr>
          <w:rFonts w:ascii="Times New Roman"/>
          <w:b w:val="false"/>
          <w:i w:val="false"/>
          <w:color w:val="000000"/>
          <w:sz w:val="28"/>
        </w:rPr>
        <w:t>
      Место нахождение: город Каратау, улица Желтоксан №16, гимназия имени А.Байтурсынулы</w:t>
      </w:r>
    </w:p>
    <w:p>
      <w:pPr>
        <w:spacing w:after="0"/>
        <w:ind w:left="0"/>
        <w:jc w:val="both"/>
      </w:pPr>
      <w:r>
        <w:rPr>
          <w:rFonts w:ascii="Times New Roman"/>
          <w:b w:val="false"/>
          <w:i w:val="false"/>
          <w:color w:val="000000"/>
          <w:sz w:val="28"/>
        </w:rPr>
        <w:t>
      Границы: Дома №1, 2-1, 2а, 3, 4, 5, 6, 7, 8, 9, 10, 11, 12, 13, 14, 15, 16, 18, 20, 21, 22, 23, 24, 26, 28 улицы Айтеке би города Каратау;</w:t>
      </w:r>
    </w:p>
    <w:p>
      <w:pPr>
        <w:spacing w:after="0"/>
        <w:ind w:left="0"/>
        <w:jc w:val="both"/>
      </w:pPr>
      <w:r>
        <w:rPr>
          <w:rFonts w:ascii="Times New Roman"/>
          <w:b w:val="false"/>
          <w:i w:val="false"/>
          <w:color w:val="000000"/>
          <w:sz w:val="28"/>
        </w:rPr>
        <w:t>
      Дома №1, 2, 2а, 3, 3а, 4, 5, 6, 8, 10, 11, 12, 13, 14, 15, 16, 17, 18, 19, 21, 22, 23, 24, 24а, 25, 26, 27, 28, 29, 30, 31, 32, 33, 34, 35, 36, 37, 38 улицы Н.Акынбекулы города Каратау;</w:t>
      </w:r>
    </w:p>
    <w:p>
      <w:pPr>
        <w:spacing w:after="0"/>
        <w:ind w:left="0"/>
        <w:jc w:val="both"/>
      </w:pPr>
      <w:r>
        <w:rPr>
          <w:rFonts w:ascii="Times New Roman"/>
          <w:b w:val="false"/>
          <w:i w:val="false"/>
          <w:color w:val="000000"/>
          <w:sz w:val="28"/>
        </w:rPr>
        <w:t>
      Дома №1, 2, 3а, 6, 8, 10, 11, 12, 13, 14, 15, 16, 17, 18, 19, 20, 21, 22, 24, 25, 26, 28, 30, 32, 34, 36 улицы Е.Умирова города Каратау;</w:t>
      </w:r>
    </w:p>
    <w:p>
      <w:pPr>
        <w:spacing w:after="0"/>
        <w:ind w:left="0"/>
        <w:jc w:val="both"/>
      </w:pPr>
      <w:r>
        <w:rPr>
          <w:rFonts w:ascii="Times New Roman"/>
          <w:b w:val="false"/>
          <w:i w:val="false"/>
          <w:color w:val="000000"/>
          <w:sz w:val="28"/>
        </w:rPr>
        <w:t>
      Дома №1, 1а, 2, 2а, 3, 4, 5, 6, 7, 8, 9, 10, 11, 12, 13, 14, 15, 16, 17, 18, 19, 20, 21, 22, 23, 24, 25а, 27 улицы К.Токтыбайулы города Каратау;</w:t>
      </w:r>
    </w:p>
    <w:p>
      <w:pPr>
        <w:spacing w:after="0"/>
        <w:ind w:left="0"/>
        <w:jc w:val="both"/>
      </w:pPr>
      <w:r>
        <w:rPr>
          <w:rFonts w:ascii="Times New Roman"/>
          <w:b w:val="false"/>
          <w:i w:val="false"/>
          <w:color w:val="000000"/>
          <w:sz w:val="28"/>
        </w:rPr>
        <w:t>
      Дома №1, 3, 8, 10, 11, 12, 18, 19, 20, 21, 22, 23, 24, 25, 26, 28, 28а, 29, 30, 31, 32, 34, 35, 37, 38, 38/1, 39, 40, 41, 42, 43, 47, 48, 49, 50 улицы А.Кунанбаева города Каратау;</w:t>
      </w:r>
    </w:p>
    <w:p>
      <w:pPr>
        <w:spacing w:after="0"/>
        <w:ind w:left="0"/>
        <w:jc w:val="both"/>
      </w:pPr>
      <w:r>
        <w:rPr>
          <w:rFonts w:ascii="Times New Roman"/>
          <w:b w:val="false"/>
          <w:i w:val="false"/>
          <w:color w:val="000000"/>
          <w:sz w:val="28"/>
        </w:rPr>
        <w:t>
      Дома №4, 9, 15, 18, 21, 22, 24 улицы Койгелды батыра города Каратау;</w:t>
      </w:r>
    </w:p>
    <w:p>
      <w:pPr>
        <w:spacing w:after="0"/>
        <w:ind w:left="0"/>
        <w:jc w:val="both"/>
      </w:pPr>
      <w:r>
        <w:rPr>
          <w:rFonts w:ascii="Times New Roman"/>
          <w:b w:val="false"/>
          <w:i w:val="false"/>
          <w:color w:val="000000"/>
          <w:sz w:val="28"/>
        </w:rPr>
        <w:t>
      Дома №3, 4, 5, 10, 14, 15, 16, 17а, 18, 22, 24 улицы Ж.Жабаева города Каратау;</w:t>
      </w:r>
    </w:p>
    <w:p>
      <w:pPr>
        <w:spacing w:after="0"/>
        <w:ind w:left="0"/>
        <w:jc w:val="both"/>
      </w:pPr>
      <w:r>
        <w:rPr>
          <w:rFonts w:ascii="Times New Roman"/>
          <w:b w:val="false"/>
          <w:i w:val="false"/>
          <w:color w:val="000000"/>
          <w:sz w:val="28"/>
        </w:rPr>
        <w:t>
      Дома улиц Т.Койшыгараулы, К.Жаркынбекова, И.Сеченова, Т.Токтарова, П.Качесова, А.Павлова, К.Жатканбаева, С.Бертаева, М.Ауезова и А.Чехова города Каратау;</w:t>
      </w:r>
    </w:p>
    <w:p>
      <w:pPr>
        <w:spacing w:after="0"/>
        <w:ind w:left="0"/>
        <w:jc w:val="both"/>
      </w:pPr>
      <w:r>
        <w:rPr>
          <w:rFonts w:ascii="Times New Roman"/>
          <w:b w:val="false"/>
          <w:i w:val="false"/>
          <w:color w:val="000000"/>
          <w:sz w:val="28"/>
        </w:rPr>
        <w:t>
      Переулок Абая, переулок Н.Акынбекулы города Каратау;</w:t>
      </w:r>
    </w:p>
    <w:p>
      <w:pPr>
        <w:spacing w:after="0"/>
        <w:ind w:left="0"/>
        <w:jc w:val="both"/>
      </w:pPr>
      <w:r>
        <w:rPr>
          <w:rFonts w:ascii="Times New Roman"/>
          <w:b w:val="false"/>
          <w:i w:val="false"/>
          <w:color w:val="000000"/>
          <w:sz w:val="28"/>
        </w:rPr>
        <w:t>
      Дома №1а-1, 1а-2, 3а-1, 3а- 2, 5а-1, 5а-2 улицы К.Рыскулбекова города Каратау;</w:t>
      </w:r>
    </w:p>
    <w:p>
      <w:pPr>
        <w:spacing w:after="0"/>
        <w:ind w:left="0"/>
        <w:jc w:val="both"/>
      </w:pPr>
      <w:r>
        <w:rPr>
          <w:rFonts w:ascii="Times New Roman"/>
          <w:b w:val="false"/>
          <w:i w:val="false"/>
          <w:color w:val="000000"/>
          <w:sz w:val="28"/>
        </w:rPr>
        <w:t>
      Дома №1, 2, 3, 4, 5, 6, 7, 8, 9 улицы Д.Конаева города Каратау;</w:t>
      </w:r>
    </w:p>
    <w:p>
      <w:pPr>
        <w:spacing w:after="0"/>
        <w:ind w:left="0"/>
        <w:jc w:val="both"/>
      </w:pPr>
      <w:r>
        <w:rPr>
          <w:rFonts w:ascii="Times New Roman"/>
          <w:b w:val="false"/>
          <w:i w:val="false"/>
          <w:color w:val="000000"/>
          <w:sz w:val="28"/>
        </w:rPr>
        <w:t>
      Дома №1, 2, 4, 7, 8, 9, 10, 11, 12, 14 улицы Желтоксан города Каратау;</w:t>
      </w:r>
    </w:p>
    <w:p>
      <w:pPr>
        <w:spacing w:after="0"/>
        <w:ind w:left="0"/>
        <w:jc w:val="both"/>
      </w:pPr>
      <w:r>
        <w:rPr>
          <w:rFonts w:ascii="Times New Roman"/>
          <w:b w:val="false"/>
          <w:i w:val="false"/>
          <w:color w:val="000000"/>
          <w:sz w:val="28"/>
        </w:rPr>
        <w:t>
      Дома №20, 22, 27, 29, 31, 33, 35, 35А улицы А.Молдагуловой города Каратау;</w:t>
      </w:r>
    </w:p>
    <w:p>
      <w:pPr>
        <w:spacing w:after="0"/>
        <w:ind w:left="0"/>
        <w:jc w:val="both"/>
      </w:pPr>
      <w:r>
        <w:rPr>
          <w:rFonts w:ascii="Times New Roman"/>
          <w:b w:val="false"/>
          <w:i w:val="false"/>
          <w:color w:val="000000"/>
          <w:sz w:val="28"/>
        </w:rPr>
        <w:t>
      Дома №3, 5, 7, 8-1, 8-2, 9, 10, 11, 12, 13, 14-1; 14-2, 15, 16, 18, 19, 20, 21, 24-1, 24-2, 26-1, 26-2, 28-1, 28-3, 25-1, 25-2, 27-2, 31, 33, 34, 35, 36, 40, 43, 46, 47, 49, 49а, 50а, 50б, 51, 54, 55, 56, 59, 61, 64, 65, 67, 69, 72, 74, 76 улицы Шахтерская города Каратау;</w:t>
      </w:r>
    </w:p>
    <w:p>
      <w:pPr>
        <w:spacing w:after="0"/>
        <w:ind w:left="0"/>
        <w:jc w:val="both"/>
      </w:pPr>
      <w:r>
        <w:rPr>
          <w:rFonts w:ascii="Times New Roman"/>
          <w:b w:val="false"/>
          <w:i w:val="false"/>
          <w:color w:val="000000"/>
          <w:sz w:val="28"/>
        </w:rPr>
        <w:t>
      Дома №1, 2, 3, 4, 5, 6, 8, 10, 12, 14, 16, 22, 24, 11а, 31-2, 32-1, 32-2, 33, 34-1, 34-2, 35, 36-2, 37, 38-1, 41, 42, 44, 46, 48, 50, 51, 52, 53, 54, 55, 56, 58, 61а, 63, 64, 67, 68, 70, 72, 74, 76, 78, 80, 82, 84, 86 улицы Тамды аулие города Каратау;</w:t>
      </w:r>
    </w:p>
    <w:p>
      <w:pPr>
        <w:spacing w:after="0"/>
        <w:ind w:left="0"/>
        <w:jc w:val="both"/>
      </w:pPr>
      <w:r>
        <w:rPr>
          <w:rFonts w:ascii="Times New Roman"/>
          <w:b w:val="false"/>
          <w:i w:val="false"/>
          <w:color w:val="000000"/>
          <w:sz w:val="28"/>
        </w:rPr>
        <w:t>
      Дома № 1, 2, 3, 5, 7, 8, 10-1, 10-2, 12, 12а, 21, 27, 29, 31, 33, 35-1, 35-2, 35-3, 35-4 улицы Санырак батыра города Каратау;</w:t>
      </w:r>
    </w:p>
    <w:p>
      <w:pPr>
        <w:spacing w:after="0"/>
        <w:ind w:left="0"/>
        <w:jc w:val="both"/>
      </w:pPr>
      <w:r>
        <w:rPr>
          <w:rFonts w:ascii="Times New Roman"/>
          <w:b w:val="false"/>
          <w:i w:val="false"/>
          <w:color w:val="000000"/>
          <w:sz w:val="28"/>
        </w:rPr>
        <w:t>
      Дома №2, 6, 12 улицы Т.Рыскулова города Каратау;</w:t>
      </w:r>
    </w:p>
    <w:p>
      <w:pPr>
        <w:spacing w:after="0"/>
        <w:ind w:left="0"/>
        <w:jc w:val="both"/>
      </w:pPr>
      <w:r>
        <w:rPr>
          <w:rFonts w:ascii="Times New Roman"/>
          <w:b w:val="false"/>
          <w:i w:val="false"/>
          <w:color w:val="000000"/>
          <w:sz w:val="28"/>
        </w:rPr>
        <w:t>
      Дома №1, 1а, 2, 2а, 2б, 3а, 4, 5, 5а, 6, 7а, 8, 9, 10, 12, 14, 14а, 15, 16, 17, 18а, 18б, 20, 21, 23, 24, 25, 25а, 26, 27, 28, 30, 33, 35, 37 улицы Рысбек батыра города Каратау.</w:t>
      </w:r>
    </w:p>
    <w:p>
      <w:pPr>
        <w:spacing w:after="0"/>
        <w:ind w:left="0"/>
        <w:jc w:val="both"/>
      </w:pPr>
      <w:r>
        <w:rPr>
          <w:rFonts w:ascii="Times New Roman"/>
          <w:b w:val="false"/>
          <w:i w:val="false"/>
          <w:color w:val="000000"/>
          <w:sz w:val="28"/>
        </w:rPr>
        <w:t>
      Избирательный участок №414</w:t>
      </w:r>
    </w:p>
    <w:p>
      <w:pPr>
        <w:spacing w:after="0"/>
        <w:ind w:left="0"/>
        <w:jc w:val="both"/>
      </w:pPr>
      <w:r>
        <w:rPr>
          <w:rFonts w:ascii="Times New Roman"/>
          <w:b w:val="false"/>
          <w:i w:val="false"/>
          <w:color w:val="000000"/>
          <w:sz w:val="28"/>
        </w:rPr>
        <w:t>
      Место нахождение: город Каратау, улица А.Пушкина №7, школа-лицей</w:t>
      </w:r>
    </w:p>
    <w:p>
      <w:pPr>
        <w:spacing w:after="0"/>
        <w:ind w:left="0"/>
        <w:jc w:val="both"/>
      </w:pPr>
      <w:r>
        <w:rPr>
          <w:rFonts w:ascii="Times New Roman"/>
          <w:b w:val="false"/>
          <w:i w:val="false"/>
          <w:color w:val="000000"/>
          <w:sz w:val="28"/>
        </w:rPr>
        <w:t>
      Границы: дома №39, 40, 40/1, 40а, 41, 42, 43, 44, 44а, 45, 46, 47, 48, 49, 50, 51, 52, 53, 54, 55, 56, 57, 57а, 58, 59, 60, 61, 62, 63, 64, 65а, 66 улицы Н.Акынбекулы города Каратау;</w:t>
      </w:r>
    </w:p>
    <w:p>
      <w:pPr>
        <w:spacing w:after="0"/>
        <w:ind w:left="0"/>
        <w:jc w:val="both"/>
      </w:pPr>
      <w:r>
        <w:rPr>
          <w:rFonts w:ascii="Times New Roman"/>
          <w:b w:val="false"/>
          <w:i w:val="false"/>
          <w:color w:val="000000"/>
          <w:sz w:val="28"/>
        </w:rPr>
        <w:t>
      Дома №38, 40, 43, 44, 45, 47, 46, 49, 50, 51, 52, 53, 54, 55, 56, 57, 59, 60, 61, 62, 63, 64, 65, 67, 69 улицы Рысбек батыра города Каратау;</w:t>
      </w:r>
    </w:p>
    <w:p>
      <w:pPr>
        <w:spacing w:after="0"/>
        <w:ind w:left="0"/>
        <w:jc w:val="both"/>
      </w:pPr>
      <w:r>
        <w:rPr>
          <w:rFonts w:ascii="Times New Roman"/>
          <w:b w:val="false"/>
          <w:i w:val="false"/>
          <w:color w:val="000000"/>
          <w:sz w:val="28"/>
        </w:rPr>
        <w:t>
      Дома №27, 29, 31, 39, 40, 41, 42, 43, 44, 45, 46, 47, 48, 49, 50, 51, 52, 53, 54, 55, 56, 58, 60, 62, 63, 64, 66, 68 улицы Е.Омирова города Каратау;</w:t>
      </w:r>
    </w:p>
    <w:p>
      <w:pPr>
        <w:spacing w:after="0"/>
        <w:ind w:left="0"/>
        <w:jc w:val="both"/>
      </w:pPr>
      <w:r>
        <w:rPr>
          <w:rFonts w:ascii="Times New Roman"/>
          <w:b w:val="false"/>
          <w:i w:val="false"/>
          <w:color w:val="000000"/>
          <w:sz w:val="28"/>
        </w:rPr>
        <w:t>
      Дома №30, 32, 34, 36, 37, 38, 39-2, 40, 41, 42, 43, 43а, 44, 45, 46, 47, 48, 48а, 49, 50, 51, 52, 53, 54, 55, 56, 57, 58, 59, 61, 63, 67, 69 улицы К.Токтыбайулы города Каратау;</w:t>
      </w:r>
    </w:p>
    <w:p>
      <w:pPr>
        <w:spacing w:after="0"/>
        <w:ind w:left="0"/>
        <w:jc w:val="both"/>
      </w:pPr>
      <w:r>
        <w:rPr>
          <w:rFonts w:ascii="Times New Roman"/>
          <w:b w:val="false"/>
          <w:i w:val="false"/>
          <w:color w:val="000000"/>
          <w:sz w:val="28"/>
        </w:rPr>
        <w:t>
      Дома №54, 55, 56, 57, 57/1, 58, 59, 60, 61, 62, 63, 64, 65, 66, 67, 68, 69, 70, 71, 72, 73, 74, 75, 76, 77, 78, 79, 80, 81, 82, 83, 86, 87, 88, 89, 90, 91, 92 улицы А.Кунанбаева города Каратау;</w:t>
      </w:r>
    </w:p>
    <w:p>
      <w:pPr>
        <w:spacing w:after="0"/>
        <w:ind w:left="0"/>
        <w:jc w:val="both"/>
      </w:pPr>
      <w:r>
        <w:rPr>
          <w:rFonts w:ascii="Times New Roman"/>
          <w:b w:val="false"/>
          <w:i w:val="false"/>
          <w:color w:val="000000"/>
          <w:sz w:val="28"/>
        </w:rPr>
        <w:t>
      Дома №25а, 28, 29, 30, 31, 31а, 32, 33, 34, 35, 36, 37, 38, 39, 40, 41, 42, 43, 44, 45, 46, 47, 48, 50, 51, 52, 53, 54, 55, 56, 56а, 57, 57а, 58, 59, 60, 61, 62, 63, 64, 65, 66, 67, 68, 70, 72, 74, 150 улицы Койгелды батыра города Каратау;</w:t>
      </w:r>
    </w:p>
    <w:p>
      <w:pPr>
        <w:spacing w:after="0"/>
        <w:ind w:left="0"/>
        <w:jc w:val="both"/>
      </w:pPr>
      <w:r>
        <w:rPr>
          <w:rFonts w:ascii="Times New Roman"/>
          <w:b w:val="false"/>
          <w:i w:val="false"/>
          <w:color w:val="000000"/>
          <w:sz w:val="28"/>
        </w:rPr>
        <w:t>
      Дома №23, 25, 31-1, 31-2, 32-1, 32-2, 34, 36, 37, 38, 39, 40, 41, 42, 42а, 43, 44, 45, 46, 48, 49, 50, 51, 52, 53, 55, 56, 58, 60, 62, 64, 66, 68, 70, 72, 74, 76 улицы Жамбыла города Каратау;</w:t>
      </w:r>
    </w:p>
    <w:p>
      <w:pPr>
        <w:spacing w:after="0"/>
        <w:ind w:left="0"/>
        <w:jc w:val="both"/>
      </w:pPr>
      <w:r>
        <w:rPr>
          <w:rFonts w:ascii="Times New Roman"/>
          <w:b w:val="false"/>
          <w:i w:val="false"/>
          <w:color w:val="000000"/>
          <w:sz w:val="28"/>
        </w:rPr>
        <w:t>
      Дома №1, 2, 3, 5, 6-1, 6-2, 7, 8-1, 8-2, 9, 11, 13, 15, 17, 19-1, 19-2, 21 улицы К.Рыскулбекова города Каратау;</w:t>
      </w:r>
    </w:p>
    <w:p>
      <w:pPr>
        <w:spacing w:after="0"/>
        <w:ind w:left="0"/>
        <w:jc w:val="both"/>
      </w:pPr>
      <w:r>
        <w:rPr>
          <w:rFonts w:ascii="Times New Roman"/>
          <w:b w:val="false"/>
          <w:i w:val="false"/>
          <w:color w:val="000000"/>
          <w:sz w:val="28"/>
        </w:rPr>
        <w:t>
      Дома №10, 12, 14, 15, 16, 17, 17а, 18а, 19, 21, 23, 25, 27, 28, 30, 32, 33, 34, 35 улицы Д.Конаева города Каратау;</w:t>
      </w:r>
    </w:p>
    <w:p>
      <w:pPr>
        <w:spacing w:after="0"/>
        <w:ind w:left="0"/>
        <w:jc w:val="both"/>
      </w:pPr>
      <w:r>
        <w:rPr>
          <w:rFonts w:ascii="Times New Roman"/>
          <w:b w:val="false"/>
          <w:i w:val="false"/>
          <w:color w:val="000000"/>
          <w:sz w:val="28"/>
        </w:rPr>
        <w:t>
      Дома улиц А.Шымырулы, Ю.Алексеева, М.Маметова, А.С.Пушкина, Фабричная, А.Момбекова, К.Назарбекова города Каратау;</w:t>
      </w:r>
    </w:p>
    <w:p>
      <w:pPr>
        <w:spacing w:after="0"/>
        <w:ind w:left="0"/>
        <w:jc w:val="both"/>
      </w:pPr>
      <w:r>
        <w:rPr>
          <w:rFonts w:ascii="Times New Roman"/>
          <w:b w:val="false"/>
          <w:i w:val="false"/>
          <w:color w:val="000000"/>
          <w:sz w:val="28"/>
        </w:rPr>
        <w:t>
      Дома №24, 26-1, 26-2, 28а улицы Желтоксана города Каратау;</w:t>
      </w:r>
    </w:p>
    <w:p>
      <w:pPr>
        <w:spacing w:after="0"/>
        <w:ind w:left="0"/>
        <w:jc w:val="both"/>
      </w:pPr>
      <w:r>
        <w:rPr>
          <w:rFonts w:ascii="Times New Roman"/>
          <w:b w:val="false"/>
          <w:i w:val="false"/>
          <w:color w:val="000000"/>
          <w:sz w:val="28"/>
        </w:rPr>
        <w:t>
      Дома №3, 4, 5, 5А, 6, 7, 7/1, 8, 9, 10, 10/11, 12, 12/1, 13, 13А, 13Б, 15, 18, 20, 21, 25, 32 улицы Р.Султанбека города Каратау;</w:t>
      </w:r>
    </w:p>
    <w:p>
      <w:pPr>
        <w:spacing w:after="0"/>
        <w:ind w:left="0"/>
        <w:jc w:val="both"/>
      </w:pPr>
      <w:r>
        <w:rPr>
          <w:rFonts w:ascii="Times New Roman"/>
          <w:b w:val="false"/>
          <w:i w:val="false"/>
          <w:color w:val="000000"/>
          <w:sz w:val="28"/>
        </w:rPr>
        <w:t>
      Дома №28, 30, 34 улицы А.Молдагуловой города Каратау;</w:t>
      </w:r>
    </w:p>
    <w:p>
      <w:pPr>
        <w:spacing w:after="0"/>
        <w:ind w:left="0"/>
        <w:jc w:val="both"/>
      </w:pPr>
      <w:r>
        <w:rPr>
          <w:rFonts w:ascii="Times New Roman"/>
          <w:b w:val="false"/>
          <w:i w:val="false"/>
          <w:color w:val="000000"/>
          <w:sz w:val="28"/>
        </w:rPr>
        <w:t>
      Дома №13, 15, 19, 20, 21, 22, 23, 24, 25, 26, 27, 28, 29, 30, 31, 32, 33, 37, 40-1, 40-2, 42-1, 42-2, 44-1, 44-2, 44а, 45, 46а, 48, 54, 55, 57, 58, 59 улицы Т.Рыскулова города Каратау;</w:t>
      </w:r>
    </w:p>
    <w:p>
      <w:pPr>
        <w:spacing w:after="0"/>
        <w:ind w:left="0"/>
        <w:jc w:val="both"/>
      </w:pPr>
      <w:r>
        <w:rPr>
          <w:rFonts w:ascii="Times New Roman"/>
          <w:b w:val="false"/>
          <w:i w:val="false"/>
          <w:color w:val="000000"/>
          <w:sz w:val="28"/>
        </w:rPr>
        <w:t>
      Дома №32, 36, 41, 43, 44-1, 44-2, 45, 47, 48, 49, 51, 53, 57-1, 57-2, 65, 71 улицы Санырак батыра города Каратау;</w:t>
      </w:r>
    </w:p>
    <w:p>
      <w:pPr>
        <w:spacing w:after="0"/>
        <w:ind w:left="0"/>
        <w:jc w:val="both"/>
      </w:pPr>
      <w:r>
        <w:rPr>
          <w:rFonts w:ascii="Times New Roman"/>
          <w:b w:val="false"/>
          <w:i w:val="false"/>
          <w:color w:val="000000"/>
          <w:sz w:val="28"/>
        </w:rPr>
        <w:t>
      Дома №9, 38, 42, 44, 48, 50, 76 улицы Б.Момышулы города Каратау.</w:t>
      </w:r>
    </w:p>
    <w:p>
      <w:pPr>
        <w:spacing w:after="0"/>
        <w:ind w:left="0"/>
        <w:jc w:val="both"/>
      </w:pPr>
      <w:r>
        <w:rPr>
          <w:rFonts w:ascii="Times New Roman"/>
          <w:b w:val="false"/>
          <w:i w:val="false"/>
          <w:color w:val="000000"/>
          <w:sz w:val="28"/>
        </w:rPr>
        <w:t>
      Избирательный участок №415</w:t>
      </w:r>
    </w:p>
    <w:p>
      <w:pPr>
        <w:spacing w:after="0"/>
        <w:ind w:left="0"/>
        <w:jc w:val="both"/>
      </w:pPr>
      <w:r>
        <w:rPr>
          <w:rFonts w:ascii="Times New Roman"/>
          <w:b w:val="false"/>
          <w:i w:val="false"/>
          <w:color w:val="000000"/>
          <w:sz w:val="28"/>
        </w:rPr>
        <w:t>
      Место нахождение: город Каратау, улица А.Акшораева №12, школа-лицей</w:t>
      </w:r>
    </w:p>
    <w:p>
      <w:pPr>
        <w:spacing w:after="0"/>
        <w:ind w:left="0"/>
        <w:jc w:val="both"/>
      </w:pPr>
      <w:r>
        <w:rPr>
          <w:rFonts w:ascii="Times New Roman"/>
          <w:b w:val="false"/>
          <w:i w:val="false"/>
          <w:color w:val="000000"/>
          <w:sz w:val="28"/>
        </w:rPr>
        <w:t>
      Границы: Дома № 41, 45А, 53, 55, 57, 59, 61 улицы А.Молдагуловой города Каратау;</w:t>
      </w:r>
    </w:p>
    <w:p>
      <w:pPr>
        <w:spacing w:after="0"/>
        <w:ind w:left="0"/>
        <w:jc w:val="both"/>
      </w:pPr>
      <w:r>
        <w:rPr>
          <w:rFonts w:ascii="Times New Roman"/>
          <w:b w:val="false"/>
          <w:i w:val="false"/>
          <w:color w:val="000000"/>
          <w:sz w:val="28"/>
        </w:rPr>
        <w:t>
      Дом №7 улицы Т.Рыскулова города Каратау;</w:t>
      </w:r>
    </w:p>
    <w:p>
      <w:pPr>
        <w:spacing w:after="0"/>
        <w:ind w:left="0"/>
        <w:jc w:val="both"/>
      </w:pPr>
      <w:r>
        <w:rPr>
          <w:rFonts w:ascii="Times New Roman"/>
          <w:b w:val="false"/>
          <w:i w:val="false"/>
          <w:color w:val="000000"/>
          <w:sz w:val="28"/>
        </w:rPr>
        <w:t>
      Дома №1, 1А, 3, 5,7, 9, 9/78, 10, 14, 15, 16, 17, 19, 21, 22, 23 улицы А.Акшораева города Каратау.</w:t>
      </w:r>
    </w:p>
    <w:p>
      <w:pPr>
        <w:spacing w:after="0"/>
        <w:ind w:left="0"/>
        <w:jc w:val="both"/>
      </w:pPr>
      <w:r>
        <w:rPr>
          <w:rFonts w:ascii="Times New Roman"/>
          <w:b w:val="false"/>
          <w:i w:val="false"/>
          <w:color w:val="000000"/>
          <w:sz w:val="28"/>
        </w:rPr>
        <w:t>
      Избирательный участок №416</w:t>
      </w:r>
    </w:p>
    <w:p>
      <w:pPr>
        <w:spacing w:after="0"/>
        <w:ind w:left="0"/>
        <w:jc w:val="both"/>
      </w:pPr>
      <w:r>
        <w:rPr>
          <w:rFonts w:ascii="Times New Roman"/>
          <w:b w:val="false"/>
          <w:i w:val="false"/>
          <w:color w:val="000000"/>
          <w:sz w:val="28"/>
        </w:rPr>
        <w:t>
      Место нахождение: город Каратау, 3 микрорайн №9, средняя школа имени Ш.Уалиханова</w:t>
      </w:r>
    </w:p>
    <w:p>
      <w:pPr>
        <w:spacing w:after="0"/>
        <w:ind w:left="0"/>
        <w:jc w:val="both"/>
      </w:pPr>
      <w:r>
        <w:rPr>
          <w:rFonts w:ascii="Times New Roman"/>
          <w:b w:val="false"/>
          <w:i w:val="false"/>
          <w:color w:val="000000"/>
          <w:sz w:val="28"/>
        </w:rPr>
        <w:t xml:space="preserve">
      Границы: Дома №3, 4, 5, 5А, 6, 6А, 15, 20, 21, 22, 23, 25, 25, 26, 28, 30, 31, 35, 36, 37, 38А, 40, 41 3-го микрорайона города Каратау; </w:t>
      </w:r>
    </w:p>
    <w:p>
      <w:pPr>
        <w:spacing w:after="0"/>
        <w:ind w:left="0"/>
        <w:jc w:val="both"/>
      </w:pPr>
      <w:r>
        <w:rPr>
          <w:rFonts w:ascii="Times New Roman"/>
          <w:b w:val="false"/>
          <w:i w:val="false"/>
          <w:color w:val="000000"/>
          <w:sz w:val="28"/>
        </w:rPr>
        <w:t>
      Дома 5-го микрорайона города Каратау;</w:t>
      </w:r>
    </w:p>
    <w:p>
      <w:pPr>
        <w:spacing w:after="0"/>
        <w:ind w:left="0"/>
        <w:jc w:val="both"/>
      </w:pPr>
      <w:r>
        <w:rPr>
          <w:rFonts w:ascii="Times New Roman"/>
          <w:b w:val="false"/>
          <w:i w:val="false"/>
          <w:color w:val="000000"/>
          <w:sz w:val="28"/>
        </w:rPr>
        <w:t>
      Дома улиц Котырбулак, Таубоктери и Наурыз города Каратау.</w:t>
      </w:r>
    </w:p>
    <w:p>
      <w:pPr>
        <w:spacing w:after="0"/>
        <w:ind w:left="0"/>
        <w:jc w:val="both"/>
      </w:pPr>
      <w:r>
        <w:rPr>
          <w:rFonts w:ascii="Times New Roman"/>
          <w:b w:val="false"/>
          <w:i w:val="false"/>
          <w:color w:val="000000"/>
          <w:sz w:val="28"/>
        </w:rPr>
        <w:t>
      Избирательный участок №417</w:t>
      </w:r>
    </w:p>
    <w:p>
      <w:pPr>
        <w:spacing w:after="0"/>
        <w:ind w:left="0"/>
        <w:jc w:val="both"/>
      </w:pPr>
      <w:r>
        <w:rPr>
          <w:rFonts w:ascii="Times New Roman"/>
          <w:b w:val="false"/>
          <w:i w:val="false"/>
          <w:color w:val="000000"/>
          <w:sz w:val="28"/>
        </w:rPr>
        <w:t>
      Место нахождение: город Каратау, улица К.Кошманбетова №2, частное здание</w:t>
      </w:r>
    </w:p>
    <w:p>
      <w:pPr>
        <w:spacing w:after="0"/>
        <w:ind w:left="0"/>
        <w:jc w:val="both"/>
      </w:pPr>
      <w:r>
        <w:rPr>
          <w:rFonts w:ascii="Times New Roman"/>
          <w:b w:val="false"/>
          <w:i w:val="false"/>
          <w:color w:val="000000"/>
          <w:sz w:val="28"/>
        </w:rPr>
        <w:t xml:space="preserve">
      Границы: улицы Ш.Кудайбердиева, А.Байтурсынулы, С.Шакирова, С.Сейфуллина, К.Татибаева, К.Кошманбетова, Д.Нурпеисовой, К.Шырынбекулы, А.Байзатова, М.Жумабаева, Ш.Смаханулы, Жартас и Б.Майлина города Каратау; </w:t>
      </w:r>
    </w:p>
    <w:p>
      <w:pPr>
        <w:spacing w:after="0"/>
        <w:ind w:left="0"/>
        <w:jc w:val="both"/>
      </w:pPr>
      <w:r>
        <w:rPr>
          <w:rFonts w:ascii="Times New Roman"/>
          <w:b w:val="false"/>
          <w:i w:val="false"/>
          <w:color w:val="000000"/>
          <w:sz w:val="28"/>
        </w:rPr>
        <w:t>
      Дома №2-1, 2-2, 4-1, 4-2, 4-3, 4-4, 5, 6-1, 6-2, 8-1, 8-2, 10-1, 10-2, 12-1, 12-2 улицы А.Молдагуловой города Каратау;</w:t>
      </w:r>
    </w:p>
    <w:p>
      <w:pPr>
        <w:spacing w:after="0"/>
        <w:ind w:left="0"/>
        <w:jc w:val="both"/>
      </w:pPr>
      <w:r>
        <w:rPr>
          <w:rFonts w:ascii="Times New Roman"/>
          <w:b w:val="false"/>
          <w:i w:val="false"/>
          <w:color w:val="000000"/>
          <w:sz w:val="28"/>
        </w:rPr>
        <w:t>
      Дома №34, 40, 44, 46, 48 улицы Есейхана города Каратау;</w:t>
      </w:r>
    </w:p>
    <w:p>
      <w:pPr>
        <w:spacing w:after="0"/>
        <w:ind w:left="0"/>
        <w:jc w:val="both"/>
      </w:pPr>
      <w:r>
        <w:rPr>
          <w:rFonts w:ascii="Times New Roman"/>
          <w:b w:val="false"/>
          <w:i w:val="false"/>
          <w:color w:val="000000"/>
          <w:sz w:val="28"/>
        </w:rPr>
        <w:t>
      Дома №7, 8, 9, 10, 11, 12, 13, 14, 15, 16, 17, 18, 19, 20, 21, 22, 23, 24, 25, 26, 27, 28, 29, 30, 31, 32, 33, 34, 35, 36, 37, 38, 39, 40, 41, 42, 43, 44, 45, 46, 47, 48, 49, 50, 51, 52, 53, 54, 55, 56, 57, 58, 59, 60, 61, 62, 63, 64, 66, 68, 70, 74, 76, 78, 80, 82, 84, 86, 88, 90 улицы Ы.Алтынсарина города Каратау;</w:t>
      </w:r>
    </w:p>
    <w:p>
      <w:pPr>
        <w:spacing w:after="0"/>
        <w:ind w:left="0"/>
        <w:jc w:val="both"/>
      </w:pPr>
      <w:r>
        <w:rPr>
          <w:rFonts w:ascii="Times New Roman"/>
          <w:b w:val="false"/>
          <w:i w:val="false"/>
          <w:color w:val="000000"/>
          <w:sz w:val="28"/>
        </w:rPr>
        <w:t>
      Дома №1, 2-1, 2-2, 4-1, 4-2, 7, 11, 13, 15, 19а, 23, 25, 27, 29, 31, 35, 37, 39 улицы А.Иманова города Каратау;</w:t>
      </w:r>
    </w:p>
    <w:p>
      <w:pPr>
        <w:spacing w:after="0"/>
        <w:ind w:left="0"/>
        <w:jc w:val="both"/>
      </w:pPr>
      <w:r>
        <w:rPr>
          <w:rFonts w:ascii="Times New Roman"/>
          <w:b w:val="false"/>
          <w:i w:val="false"/>
          <w:color w:val="000000"/>
          <w:sz w:val="28"/>
        </w:rPr>
        <w:t>
      Переулок С.Шакирова, переулок Рысбек батыра и 2 переулок Абая;</w:t>
      </w:r>
    </w:p>
    <w:p>
      <w:pPr>
        <w:spacing w:after="0"/>
        <w:ind w:left="0"/>
        <w:jc w:val="both"/>
      </w:pPr>
      <w:r>
        <w:rPr>
          <w:rFonts w:ascii="Times New Roman"/>
          <w:b w:val="false"/>
          <w:i w:val="false"/>
          <w:color w:val="000000"/>
          <w:sz w:val="28"/>
        </w:rPr>
        <w:t>
      Дома улиц Алмалы, Жүзімді, Күншуақ, Таң самалы, Дорожная, Жайсаң, Жетісу, Жіделі, Көкорай, Көктем, Қызылжар, Құлпынай, Қызылтаң, Лашын, Қырмызы, Жағалаулы, Ақтоған, Күреңбел, Мерей, Тұма, Светлая, Шұрайлы, Жұпарлы, Нұрлы, Рауан, Гүлдер, Аялы, Шиелі, Шырайлы дачи "Флора" города Каратау.</w:t>
      </w:r>
    </w:p>
    <w:p>
      <w:pPr>
        <w:spacing w:after="0"/>
        <w:ind w:left="0"/>
        <w:jc w:val="both"/>
      </w:pPr>
      <w:r>
        <w:rPr>
          <w:rFonts w:ascii="Times New Roman"/>
          <w:b w:val="false"/>
          <w:i w:val="false"/>
          <w:color w:val="000000"/>
          <w:sz w:val="28"/>
        </w:rPr>
        <w:t>
      Избирательный участок № 518</w:t>
      </w:r>
    </w:p>
    <w:p>
      <w:pPr>
        <w:spacing w:after="0"/>
        <w:ind w:left="0"/>
        <w:jc w:val="both"/>
      </w:pPr>
      <w:r>
        <w:rPr>
          <w:rFonts w:ascii="Times New Roman"/>
          <w:b w:val="false"/>
          <w:i w:val="false"/>
          <w:color w:val="000000"/>
          <w:sz w:val="28"/>
        </w:rPr>
        <w:t>
      Место нахождение: город Каратау, 3 микрорайн №45Б, средняя школа имени А.С.Пушкина</w:t>
      </w:r>
    </w:p>
    <w:p>
      <w:pPr>
        <w:spacing w:after="0"/>
        <w:ind w:left="0"/>
        <w:jc w:val="both"/>
      </w:pPr>
      <w:r>
        <w:rPr>
          <w:rFonts w:ascii="Times New Roman"/>
          <w:b w:val="false"/>
          <w:i w:val="false"/>
          <w:color w:val="000000"/>
          <w:sz w:val="28"/>
        </w:rPr>
        <w:t>
      Границы: дома №2, 4, 6, 12, 14 улицы Б.Момышулы город Каратау;</w:t>
      </w:r>
    </w:p>
    <w:p>
      <w:pPr>
        <w:spacing w:after="0"/>
        <w:ind w:left="0"/>
        <w:jc w:val="both"/>
      </w:pPr>
      <w:r>
        <w:rPr>
          <w:rFonts w:ascii="Times New Roman"/>
          <w:b w:val="false"/>
          <w:i w:val="false"/>
          <w:color w:val="000000"/>
          <w:sz w:val="28"/>
        </w:rPr>
        <w:t>
      Дома №2, 2/10, 3, 5, 6, 6/3, 10А, 12, 14, 16, 18, 20, 20/8, 20В, 21, 23, 26 улицы И.Панфилова города Каратау;</w:t>
      </w:r>
    </w:p>
    <w:p>
      <w:pPr>
        <w:spacing w:after="0"/>
        <w:ind w:left="0"/>
        <w:jc w:val="both"/>
      </w:pPr>
      <w:r>
        <w:rPr>
          <w:rFonts w:ascii="Times New Roman"/>
          <w:b w:val="false"/>
          <w:i w:val="false"/>
          <w:color w:val="000000"/>
          <w:sz w:val="28"/>
        </w:rPr>
        <w:t>
      Дома №3, 6, 7, 7а, 8, 51 улицы А.Шейна города Каратау;</w:t>
      </w:r>
    </w:p>
    <w:p>
      <w:pPr>
        <w:spacing w:after="0"/>
        <w:ind w:left="0"/>
        <w:jc w:val="both"/>
      </w:pPr>
      <w:r>
        <w:rPr>
          <w:rFonts w:ascii="Times New Roman"/>
          <w:b w:val="false"/>
          <w:i w:val="false"/>
          <w:color w:val="000000"/>
          <w:sz w:val="28"/>
        </w:rPr>
        <w:t>
      Дома №43, 45, 48, 49, 50, 51, 53, 54, 57, 59, 64, 65, 67, 68, 69, 72, 75, 75/1, 75/2, 84, 86, 90, 91, 101, 103 3-го микрорайона города Каратау.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