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0cd7" w14:textId="1650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Шуского района Жамбылской области от 23 мая 2024 года № 3. Зарегистрировано Департаментом юстиции Жамбылской области 24 мая 2024 года № 5208-08</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Шуского района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 согласованию с Шуской районной территориальной избирательной комиссией образовать избирательные участки на территории Шуского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утратившим силу решение акима Шуского района от 28 апреля 2020 года </w:t>
      </w:r>
      <w:r>
        <w:rPr>
          <w:rFonts w:ascii="Times New Roman"/>
          <w:b w:val="false"/>
          <w:i w:val="false"/>
          <w:color w:val="000000"/>
          <w:sz w:val="28"/>
        </w:rPr>
        <w:t>№ 2</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 4596).</w:t>
      </w:r>
    </w:p>
    <w:bookmarkStart w:name="z10" w:id="0"/>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Шуского района.</w:t>
      </w:r>
    </w:p>
    <w:bookmarkEnd w:id="0"/>
    <w:bookmarkStart w:name="z11" w:id="1"/>
    <w:p>
      <w:pPr>
        <w:spacing w:after="0"/>
        <w:ind w:left="0"/>
        <w:jc w:val="both"/>
      </w:pP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 Шу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Джанибеков</w:t>
            </w:r>
            <w:r>
              <w:rPr>
                <w:rFonts w:ascii="Times New Roman"/>
                <w:b w:val="false"/>
                <w:i w:val="false"/>
                <w:color w:val="000000"/>
                <w:sz w:val="20"/>
              </w:rPr>
              <w:t>
</w:t>
            </w:r>
          </w:p>
        </w:tc>
      </w:tr>
    </w:tbl>
    <w:bookmarkStart w:name="z13" w:id="2"/>
    <w:p>
      <w:pPr>
        <w:spacing w:after="0"/>
        <w:ind w:left="0"/>
        <w:jc w:val="both"/>
      </w:pPr>
      <w:r>
        <w:rPr>
          <w:rFonts w:ascii="Times New Roman"/>
          <w:b w:val="false"/>
          <w:i w:val="false"/>
          <w:color w:val="000000"/>
          <w:sz w:val="28"/>
        </w:rPr>
        <w:t>
      "Согласовано"</w:t>
      </w:r>
    </w:p>
    <w:bookmarkEnd w:id="2"/>
    <w:bookmarkStart w:name="z14" w:id="3"/>
    <w:p>
      <w:pPr>
        <w:spacing w:after="0"/>
        <w:ind w:left="0"/>
        <w:jc w:val="both"/>
      </w:pPr>
      <w:r>
        <w:rPr>
          <w:rFonts w:ascii="Times New Roman"/>
          <w:b w:val="false"/>
          <w:i w:val="false"/>
          <w:color w:val="000000"/>
          <w:sz w:val="28"/>
        </w:rPr>
        <w:t xml:space="preserve">
      Шуская районная </w:t>
      </w:r>
    </w:p>
    <w:bookmarkEnd w:id="3"/>
    <w:bookmarkStart w:name="z15" w:id="4"/>
    <w:p>
      <w:pPr>
        <w:spacing w:after="0"/>
        <w:ind w:left="0"/>
        <w:jc w:val="both"/>
      </w:pPr>
      <w:r>
        <w:rPr>
          <w:rFonts w:ascii="Times New Roman"/>
          <w:b w:val="false"/>
          <w:i w:val="false"/>
          <w:color w:val="000000"/>
          <w:sz w:val="28"/>
        </w:rPr>
        <w:t xml:space="preserve">
      территориальная избирательная </w:t>
      </w:r>
    </w:p>
    <w:bookmarkEnd w:id="4"/>
    <w:bookmarkStart w:name="z16" w:id="5"/>
    <w:p>
      <w:pPr>
        <w:spacing w:after="0"/>
        <w:ind w:left="0"/>
        <w:jc w:val="both"/>
      </w:pPr>
      <w:r>
        <w:rPr>
          <w:rFonts w:ascii="Times New Roman"/>
          <w:b w:val="false"/>
          <w:i w:val="false"/>
          <w:color w:val="000000"/>
          <w:sz w:val="28"/>
        </w:rPr>
        <w:t>
      комиссия</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мамырдағы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Шуского района</w:t>
            </w:r>
          </w:p>
        </w:tc>
      </w:tr>
    </w:tbl>
    <w:bookmarkStart w:name="z20" w:id="6"/>
    <w:p>
      <w:pPr>
        <w:spacing w:after="0"/>
        <w:ind w:left="0"/>
        <w:jc w:val="left"/>
      </w:pPr>
      <w:r>
        <w:rPr>
          <w:rFonts w:ascii="Times New Roman"/>
          <w:b/>
          <w:i w:val="false"/>
          <w:color w:val="000000"/>
        </w:rPr>
        <w:t xml:space="preserve"> Об образовании избирательных участков</w:t>
      </w:r>
    </w:p>
    <w:bookmarkEnd w:id="6"/>
    <w:bookmarkStart w:name="z21" w:id="7"/>
    <w:p>
      <w:pPr>
        <w:spacing w:after="0"/>
        <w:ind w:left="0"/>
        <w:jc w:val="both"/>
      </w:pPr>
      <w:r>
        <w:rPr>
          <w:rFonts w:ascii="Times New Roman"/>
          <w:b w:val="false"/>
          <w:i w:val="false"/>
          <w:color w:val="000000"/>
          <w:sz w:val="28"/>
        </w:rPr>
        <w:t>
      Избирательный участок №418</w:t>
      </w:r>
    </w:p>
    <w:bookmarkEnd w:id="7"/>
    <w:bookmarkStart w:name="z22" w:id="8"/>
    <w:p>
      <w:pPr>
        <w:spacing w:after="0"/>
        <w:ind w:left="0"/>
        <w:jc w:val="both"/>
      </w:pPr>
      <w:r>
        <w:rPr>
          <w:rFonts w:ascii="Times New Roman"/>
          <w:b w:val="false"/>
          <w:i w:val="false"/>
          <w:color w:val="000000"/>
          <w:sz w:val="28"/>
        </w:rPr>
        <w:t>
      Центр избирательного участка: Толебийский сельский округ, село Толе би, улица Балуан Шолак №49а, здание коммунального государственного учреждения "Средняя школа имени Саду Шакирова отдела образования Шуского района управления образования акимата Жамбылской области".</w:t>
      </w:r>
    </w:p>
    <w:bookmarkEnd w:id="8"/>
    <w:bookmarkStart w:name="z23" w:id="9"/>
    <w:p>
      <w:pPr>
        <w:spacing w:after="0"/>
        <w:ind w:left="0"/>
        <w:jc w:val="both"/>
      </w:pPr>
      <w:r>
        <w:rPr>
          <w:rFonts w:ascii="Times New Roman"/>
          <w:b w:val="false"/>
          <w:i w:val="false"/>
          <w:color w:val="000000"/>
          <w:sz w:val="28"/>
        </w:rPr>
        <w:t>
      Границы избирательного участка: улицы К.Рыскулбекова (дома №1-43), С.Шакирова (дома №1-152 ), Ю.Гагарин (дома №1-96 ), Балуан Шолак (дома №1-158), Жамбыла (дома №1-23 нечетная сторона), Жидебая, Сарсен би, Н.Базылова, Каусар, Казыккаккан, Ажибая, Амангельды, Ж.Дурекенова, Мырза би, С.Сейфуллина и тупик Н.Базылова, переулок Толе би.</w:t>
      </w:r>
    </w:p>
    <w:bookmarkEnd w:id="9"/>
    <w:bookmarkStart w:name="z24" w:id="10"/>
    <w:p>
      <w:pPr>
        <w:spacing w:after="0"/>
        <w:ind w:left="0"/>
        <w:jc w:val="both"/>
      </w:pPr>
      <w:r>
        <w:rPr>
          <w:rFonts w:ascii="Times New Roman"/>
          <w:b w:val="false"/>
          <w:i w:val="false"/>
          <w:color w:val="000000"/>
          <w:sz w:val="28"/>
        </w:rPr>
        <w:t>
      Избирательный участок №419</w:t>
      </w:r>
    </w:p>
    <w:bookmarkEnd w:id="10"/>
    <w:bookmarkStart w:name="z25" w:id="11"/>
    <w:p>
      <w:pPr>
        <w:spacing w:after="0"/>
        <w:ind w:left="0"/>
        <w:jc w:val="both"/>
      </w:pPr>
      <w:r>
        <w:rPr>
          <w:rFonts w:ascii="Times New Roman"/>
          <w:b w:val="false"/>
          <w:i w:val="false"/>
          <w:color w:val="000000"/>
          <w:sz w:val="28"/>
        </w:rPr>
        <w:t>
      Центр избирательного участка: Толебийский сельский округ, село Толе би, улица У.Асатулы №19/1, здание коммунального государственного учреждения "Опорная средняя школа (Ресурсный центр) имени Мукагали Макатаева отдела образования Шуского района управления образования акимата Жамбылской области".</w:t>
      </w:r>
    </w:p>
    <w:bookmarkEnd w:id="11"/>
    <w:bookmarkStart w:name="z26" w:id="12"/>
    <w:p>
      <w:pPr>
        <w:spacing w:after="0"/>
        <w:ind w:left="0"/>
        <w:jc w:val="both"/>
      </w:pPr>
      <w:r>
        <w:rPr>
          <w:rFonts w:ascii="Times New Roman"/>
          <w:b w:val="false"/>
          <w:i w:val="false"/>
          <w:color w:val="000000"/>
          <w:sz w:val="28"/>
        </w:rPr>
        <w:t>
      Границы избирательного участка: улицы Толе би (дома №1-176), Жаксыбая (дома №1-60), Кылышбая (дома №1-87), Д.Конаева (дома №1-76), Жамбыла (дома №25-45 нечетная сторона), Т.Батырбекова, С.Курамысова, К.Молдагулова, М.Сыздык, К.Нурбек, А.Айнакулова, Сейт Дубаева, Ы.Алтынсарина, С.Айманбетова, Суюмбека, У.Асатова, 30 лет Победы, З.Досжанова, Арай, Нурман би, Ш.Алишева, Байжол би, Сауытбек Усаулы, Корагаты, Еспе, Теректы, Алтай, Сарыбулак, Кербулак и тупики Жамбыла, Толе би, переулки Д.Конаева, Жамбыла.</w:t>
      </w:r>
    </w:p>
    <w:bookmarkEnd w:id="12"/>
    <w:bookmarkStart w:name="z27" w:id="13"/>
    <w:p>
      <w:pPr>
        <w:spacing w:after="0"/>
        <w:ind w:left="0"/>
        <w:jc w:val="both"/>
      </w:pPr>
      <w:r>
        <w:rPr>
          <w:rFonts w:ascii="Times New Roman"/>
          <w:b w:val="false"/>
          <w:i w:val="false"/>
          <w:color w:val="000000"/>
          <w:sz w:val="28"/>
        </w:rPr>
        <w:t>
      Избирательный участок №420</w:t>
      </w:r>
    </w:p>
    <w:bookmarkEnd w:id="13"/>
    <w:bookmarkStart w:name="z28" w:id="14"/>
    <w:p>
      <w:pPr>
        <w:spacing w:after="0"/>
        <w:ind w:left="0"/>
        <w:jc w:val="both"/>
      </w:pPr>
      <w:r>
        <w:rPr>
          <w:rFonts w:ascii="Times New Roman"/>
          <w:b w:val="false"/>
          <w:i w:val="false"/>
          <w:color w:val="000000"/>
          <w:sz w:val="28"/>
        </w:rPr>
        <w:t>
      Центр избирательного участка: Толебийский сельский округ, село Толе би, улица Егемберды №21, здание коммунального государственного учреждения "Средняя школа имени Мухтара Ауезова отдела образования Шуского района управления образования акимата Жамбылской области".</w:t>
      </w:r>
    </w:p>
    <w:bookmarkEnd w:id="14"/>
    <w:bookmarkStart w:name="z29" w:id="15"/>
    <w:p>
      <w:pPr>
        <w:spacing w:after="0"/>
        <w:ind w:left="0"/>
        <w:jc w:val="both"/>
      </w:pPr>
      <w:r>
        <w:rPr>
          <w:rFonts w:ascii="Times New Roman"/>
          <w:b w:val="false"/>
          <w:i w:val="false"/>
          <w:color w:val="000000"/>
          <w:sz w:val="28"/>
        </w:rPr>
        <w:t>
      Границы избирательного участка: улицы Толе би (дома №107-294), Жаксыбая (дома №62-154), Кылышбая (дома №88-270), Д.Қонаев (дома №77-165), Жамбыла (дома №26-38 четная сторона), Абая (дома №23-58), Т.Рыскулова (дома №14-43), Т.Аубакирова (дома №18-52), И.Панфилова (дома №1-32), Т.Бокина (дома №1-29), Егемберды (дома №1-45), Р.Байдахметовой (дома №1-55), М.Маметовой (дома №1-35), Жана жоба, Ш.Доненбая, А.Берденова, Тилеукабыла, С.Естемесова, Кунгей, Аша, Жастар, Болашак, Ынтымак, Жулдыз, Самал, Жаугаш батыра, А.Касенеева, Ш.Ыбраймулы и переулки Р.Байдахметовой, Ш.Доненбая, участок молочной фермы Токташ.</w:t>
      </w:r>
    </w:p>
    <w:bookmarkEnd w:id="15"/>
    <w:bookmarkStart w:name="z30" w:id="16"/>
    <w:p>
      <w:pPr>
        <w:spacing w:after="0"/>
        <w:ind w:left="0"/>
        <w:jc w:val="both"/>
      </w:pPr>
      <w:r>
        <w:rPr>
          <w:rFonts w:ascii="Times New Roman"/>
          <w:b w:val="false"/>
          <w:i w:val="false"/>
          <w:color w:val="000000"/>
          <w:sz w:val="28"/>
        </w:rPr>
        <w:t>
      Избирательный участок №421</w:t>
      </w:r>
    </w:p>
    <w:bookmarkEnd w:id="16"/>
    <w:bookmarkStart w:name="z31" w:id="17"/>
    <w:p>
      <w:pPr>
        <w:spacing w:after="0"/>
        <w:ind w:left="0"/>
        <w:jc w:val="both"/>
      </w:pPr>
      <w:r>
        <w:rPr>
          <w:rFonts w:ascii="Times New Roman"/>
          <w:b w:val="false"/>
          <w:i w:val="false"/>
          <w:color w:val="000000"/>
          <w:sz w:val="28"/>
        </w:rPr>
        <w:t>
      Центр избирательного участка: Толебийский сельский округ, село Толе би, улица Балуан Шолак №197а, здание коммунального государственного учреждения "Школа-гимназия имени Ермухана Бекмаханова отдела образования Шуского района управления образования акимата Жамбылской области".</w:t>
      </w:r>
    </w:p>
    <w:bookmarkEnd w:id="17"/>
    <w:bookmarkStart w:name="z32" w:id="18"/>
    <w:p>
      <w:pPr>
        <w:spacing w:after="0"/>
        <w:ind w:left="0"/>
        <w:jc w:val="both"/>
      </w:pPr>
      <w:r>
        <w:rPr>
          <w:rFonts w:ascii="Times New Roman"/>
          <w:b w:val="false"/>
          <w:i w:val="false"/>
          <w:color w:val="000000"/>
          <w:sz w:val="28"/>
        </w:rPr>
        <w:t xml:space="preserve">
      Границы избирательного участка: улицы К.Рыскулбекова (дома №44-86), С.Шакирова (дома №155-369), Ю.Гагарина (дома № 97-183), Балуан Шолак (дома №159-271), Абая (дома №1-22), Т.Рыскулова (дома №1-13), Т.Аубакирова (дома №1-17), Жамбыла (дома №2-24 четная сторона), А.Досымбаева, Б.Момышулы, С.Медетбекова и тупик С.Шакирова, переулок Абая. </w:t>
      </w:r>
    </w:p>
    <w:bookmarkEnd w:id="18"/>
    <w:bookmarkStart w:name="z33" w:id="19"/>
    <w:p>
      <w:pPr>
        <w:spacing w:after="0"/>
        <w:ind w:left="0"/>
        <w:jc w:val="both"/>
      </w:pPr>
      <w:r>
        <w:rPr>
          <w:rFonts w:ascii="Times New Roman"/>
          <w:b w:val="false"/>
          <w:i w:val="false"/>
          <w:color w:val="000000"/>
          <w:sz w:val="28"/>
        </w:rPr>
        <w:t>
      Избирательный участок №422</w:t>
      </w:r>
    </w:p>
    <w:bookmarkEnd w:id="19"/>
    <w:bookmarkStart w:name="z34" w:id="20"/>
    <w:p>
      <w:pPr>
        <w:spacing w:after="0"/>
        <w:ind w:left="0"/>
        <w:jc w:val="both"/>
      </w:pPr>
      <w:r>
        <w:rPr>
          <w:rFonts w:ascii="Times New Roman"/>
          <w:b w:val="false"/>
          <w:i w:val="false"/>
          <w:color w:val="000000"/>
          <w:sz w:val="28"/>
        </w:rPr>
        <w:t>
      Центр избирательного участка: Толебийский сельский округ, село Толе би, улица Мамбетаева №10а, здание коммунального государственного учреждения "Средняя школа имени Аль-Фараби отдела образования Шуского района управления образования акимата Жамбылской области".</w:t>
      </w:r>
    </w:p>
    <w:bookmarkEnd w:id="20"/>
    <w:bookmarkStart w:name="z35" w:id="21"/>
    <w:p>
      <w:pPr>
        <w:spacing w:after="0"/>
        <w:ind w:left="0"/>
        <w:jc w:val="both"/>
      </w:pPr>
      <w:r>
        <w:rPr>
          <w:rFonts w:ascii="Times New Roman"/>
          <w:b w:val="false"/>
          <w:i w:val="false"/>
          <w:color w:val="000000"/>
          <w:sz w:val="28"/>
        </w:rPr>
        <w:t>
      Границы избирательного участка: улицы Толе би (дома №296-478), Жаксыбая (дома №140-180), Кылышбая (дома №188-259), Д.Конаева (дома №166-308), И.Панфилова (дома №34-193), Т.Бокина (дома №30-89), Егемберды (дома №46-96), Р.Байдахметовой (дома №56-75), М.Маметовой (дома №36-60), Мамбетаевой, Т.Ашимбаева, С.Бактыбекова, А.Акшабаева и переулки А.Макаренко, Ж.Райымкулова.</w:t>
      </w:r>
    </w:p>
    <w:bookmarkEnd w:id="21"/>
    <w:bookmarkStart w:name="z36" w:id="22"/>
    <w:p>
      <w:pPr>
        <w:spacing w:after="0"/>
        <w:ind w:left="0"/>
        <w:jc w:val="both"/>
      </w:pPr>
      <w:r>
        <w:rPr>
          <w:rFonts w:ascii="Times New Roman"/>
          <w:b w:val="false"/>
          <w:i w:val="false"/>
          <w:color w:val="000000"/>
          <w:sz w:val="28"/>
        </w:rPr>
        <w:t>
      Избирательный участок №423</w:t>
      </w:r>
    </w:p>
    <w:bookmarkEnd w:id="22"/>
    <w:bookmarkStart w:name="z37" w:id="23"/>
    <w:p>
      <w:pPr>
        <w:spacing w:after="0"/>
        <w:ind w:left="0"/>
        <w:jc w:val="both"/>
      </w:pPr>
      <w:r>
        <w:rPr>
          <w:rFonts w:ascii="Times New Roman"/>
          <w:b w:val="false"/>
          <w:i w:val="false"/>
          <w:color w:val="000000"/>
          <w:sz w:val="28"/>
        </w:rPr>
        <w:t>
      Центр избирательного участка: село Д.Конаева, улица С.Онласына №81, здание коммунального государственного учреждения "Средняя школа имени Динмухамеда Кунаева отдела образования Шуского района управления образования акимата Жамбылской области".</w:t>
      </w:r>
    </w:p>
    <w:bookmarkEnd w:id="23"/>
    <w:bookmarkStart w:name="z38" w:id="24"/>
    <w:p>
      <w:pPr>
        <w:spacing w:after="0"/>
        <w:ind w:left="0"/>
        <w:jc w:val="both"/>
      </w:pPr>
      <w:r>
        <w:rPr>
          <w:rFonts w:ascii="Times New Roman"/>
          <w:b w:val="false"/>
          <w:i w:val="false"/>
          <w:color w:val="000000"/>
          <w:sz w:val="28"/>
        </w:rPr>
        <w:t>
      Границы избирательного участка: улицы С.Калипанова (дома № 1-15), Ы.Алтынсарина (дома № 1-9), М.Жумабаева (дома № 11-19), Ататурк, Д.Конаева, Абылайхана, С.Онласынова, Достык, Ж.Аймауытова, Желтоксана.</w:t>
      </w:r>
    </w:p>
    <w:bookmarkEnd w:id="24"/>
    <w:bookmarkStart w:name="z39" w:id="25"/>
    <w:p>
      <w:pPr>
        <w:spacing w:after="0"/>
        <w:ind w:left="0"/>
        <w:jc w:val="both"/>
      </w:pPr>
      <w:r>
        <w:rPr>
          <w:rFonts w:ascii="Times New Roman"/>
          <w:b w:val="false"/>
          <w:i w:val="false"/>
          <w:color w:val="000000"/>
          <w:sz w:val="28"/>
        </w:rPr>
        <w:t>
      Избирательный участок №424</w:t>
      </w:r>
    </w:p>
    <w:bookmarkEnd w:id="25"/>
    <w:bookmarkStart w:name="z40" w:id="26"/>
    <w:p>
      <w:pPr>
        <w:spacing w:after="0"/>
        <w:ind w:left="0"/>
        <w:jc w:val="both"/>
      </w:pPr>
      <w:r>
        <w:rPr>
          <w:rFonts w:ascii="Times New Roman"/>
          <w:b w:val="false"/>
          <w:i w:val="false"/>
          <w:color w:val="000000"/>
          <w:sz w:val="28"/>
        </w:rPr>
        <w:t>
      Центр избирательного участка: село Д.Конаева, улица С.Калипанова №14, Почтовое отделение связи Акционерного общества "Казпочта" села Д.Конаева.</w:t>
      </w:r>
    </w:p>
    <w:bookmarkEnd w:id="26"/>
    <w:bookmarkStart w:name="z41" w:id="27"/>
    <w:p>
      <w:pPr>
        <w:spacing w:after="0"/>
        <w:ind w:left="0"/>
        <w:jc w:val="both"/>
      </w:pPr>
      <w:r>
        <w:rPr>
          <w:rFonts w:ascii="Times New Roman"/>
          <w:b w:val="false"/>
          <w:i w:val="false"/>
          <w:color w:val="000000"/>
          <w:sz w:val="28"/>
        </w:rPr>
        <w:t xml:space="preserve">
      Границы избирательного участка: улицы Ы.Алтынсарина (дома № 10-16), М.Жумабаева (дома №1-10), С.Калипанова (дома №16-63), Д.Кундызбекова, М.Дулатова, М.Шоқай, Амангельды, А.Байтурсынова, Болтирик, Жамбыла, М.Маметовой, Дулата, Ш.Кудайбергена, Есима, Казахстан, Сыпатай батыра и переулок Шу. </w:t>
      </w:r>
    </w:p>
    <w:bookmarkEnd w:id="27"/>
    <w:bookmarkStart w:name="z42" w:id="28"/>
    <w:p>
      <w:pPr>
        <w:spacing w:after="0"/>
        <w:ind w:left="0"/>
        <w:jc w:val="both"/>
      </w:pPr>
      <w:r>
        <w:rPr>
          <w:rFonts w:ascii="Times New Roman"/>
          <w:b w:val="false"/>
          <w:i w:val="false"/>
          <w:color w:val="000000"/>
          <w:sz w:val="28"/>
        </w:rPr>
        <w:t>
      Избирательный участок №425</w:t>
      </w:r>
    </w:p>
    <w:bookmarkEnd w:id="28"/>
    <w:bookmarkStart w:name="z43" w:id="29"/>
    <w:p>
      <w:pPr>
        <w:spacing w:after="0"/>
        <w:ind w:left="0"/>
        <w:jc w:val="both"/>
      </w:pPr>
      <w:r>
        <w:rPr>
          <w:rFonts w:ascii="Times New Roman"/>
          <w:b w:val="false"/>
          <w:i w:val="false"/>
          <w:color w:val="000000"/>
          <w:sz w:val="28"/>
        </w:rPr>
        <w:t>
      Центр избирательного участка: Берликустемский сельский округ, село Бирликустем, улица Ж.Масатбаева №28а, здание коммунального государственного учреждения "Бирликустемский сельский клуб Шуского районного Дома культуры" .</w:t>
      </w:r>
    </w:p>
    <w:bookmarkEnd w:id="29"/>
    <w:bookmarkStart w:name="z44" w:id="30"/>
    <w:p>
      <w:pPr>
        <w:spacing w:after="0"/>
        <w:ind w:left="0"/>
        <w:jc w:val="both"/>
      </w:pPr>
      <w:r>
        <w:rPr>
          <w:rFonts w:ascii="Times New Roman"/>
          <w:b w:val="false"/>
          <w:i w:val="false"/>
          <w:color w:val="000000"/>
          <w:sz w:val="28"/>
        </w:rPr>
        <w:t>
      Границы избирательного участка: село Бирликустем.</w:t>
      </w:r>
    </w:p>
    <w:bookmarkEnd w:id="30"/>
    <w:bookmarkStart w:name="z45" w:id="31"/>
    <w:p>
      <w:pPr>
        <w:spacing w:after="0"/>
        <w:ind w:left="0"/>
        <w:jc w:val="both"/>
      </w:pPr>
      <w:r>
        <w:rPr>
          <w:rFonts w:ascii="Times New Roman"/>
          <w:b w:val="false"/>
          <w:i w:val="false"/>
          <w:color w:val="000000"/>
          <w:sz w:val="28"/>
        </w:rPr>
        <w:t>
      Избирательный участок №426</w:t>
      </w:r>
    </w:p>
    <w:bookmarkEnd w:id="31"/>
    <w:bookmarkStart w:name="z46" w:id="32"/>
    <w:p>
      <w:pPr>
        <w:spacing w:after="0"/>
        <w:ind w:left="0"/>
        <w:jc w:val="both"/>
      </w:pPr>
      <w:r>
        <w:rPr>
          <w:rFonts w:ascii="Times New Roman"/>
          <w:b w:val="false"/>
          <w:i w:val="false"/>
          <w:color w:val="000000"/>
          <w:sz w:val="28"/>
        </w:rPr>
        <w:t>
      Центр избирательного участка: Жанажолский сельский округ, село Жана жол, улица И.Мамедгасанова №76, здание коммунального государственного учреждения "Средняя школа имени Бауыржана Момышулы отдела образования Шуского района управления образования акимата Жамбылской области".</w:t>
      </w:r>
    </w:p>
    <w:bookmarkEnd w:id="32"/>
    <w:bookmarkStart w:name="z47" w:id="33"/>
    <w:p>
      <w:pPr>
        <w:spacing w:after="0"/>
        <w:ind w:left="0"/>
        <w:jc w:val="both"/>
      </w:pPr>
      <w:r>
        <w:rPr>
          <w:rFonts w:ascii="Times New Roman"/>
          <w:b w:val="false"/>
          <w:i w:val="false"/>
          <w:color w:val="000000"/>
          <w:sz w:val="28"/>
        </w:rPr>
        <w:t>
      Границы избирательного участка: село Жана жол.</w:t>
      </w:r>
    </w:p>
    <w:bookmarkEnd w:id="33"/>
    <w:bookmarkStart w:name="z48" w:id="34"/>
    <w:p>
      <w:pPr>
        <w:spacing w:after="0"/>
        <w:ind w:left="0"/>
        <w:jc w:val="both"/>
      </w:pPr>
      <w:r>
        <w:rPr>
          <w:rFonts w:ascii="Times New Roman"/>
          <w:b w:val="false"/>
          <w:i w:val="false"/>
          <w:color w:val="000000"/>
          <w:sz w:val="28"/>
        </w:rPr>
        <w:t>
      Избирательный участок №427</w:t>
      </w:r>
    </w:p>
    <w:bookmarkEnd w:id="34"/>
    <w:bookmarkStart w:name="z49" w:id="35"/>
    <w:p>
      <w:pPr>
        <w:spacing w:after="0"/>
        <w:ind w:left="0"/>
        <w:jc w:val="both"/>
      </w:pPr>
      <w:r>
        <w:rPr>
          <w:rFonts w:ascii="Times New Roman"/>
          <w:b w:val="false"/>
          <w:i w:val="false"/>
          <w:color w:val="000000"/>
          <w:sz w:val="28"/>
        </w:rPr>
        <w:t>
      Центр избирательного участка: Ескишуский сельский округ, село Бельбасар, улица Е.Беккожаева №78, здание коммунального государственного учреждения "Средняя школа имени Шокана Уалиханова отдела образования Шуского района управления образования акимата Жамбылской области".</w:t>
      </w:r>
    </w:p>
    <w:bookmarkEnd w:id="35"/>
    <w:bookmarkStart w:name="z50" w:id="36"/>
    <w:p>
      <w:pPr>
        <w:spacing w:after="0"/>
        <w:ind w:left="0"/>
        <w:jc w:val="both"/>
      </w:pPr>
      <w:r>
        <w:rPr>
          <w:rFonts w:ascii="Times New Roman"/>
          <w:b w:val="false"/>
          <w:i w:val="false"/>
          <w:color w:val="000000"/>
          <w:sz w:val="28"/>
        </w:rPr>
        <w:t>
      Границы избирательного участка: селы Бельбасар, Енбекши.</w:t>
      </w:r>
    </w:p>
    <w:bookmarkEnd w:id="36"/>
    <w:bookmarkStart w:name="z51" w:id="37"/>
    <w:p>
      <w:pPr>
        <w:spacing w:after="0"/>
        <w:ind w:left="0"/>
        <w:jc w:val="both"/>
      </w:pPr>
      <w:r>
        <w:rPr>
          <w:rFonts w:ascii="Times New Roman"/>
          <w:b w:val="false"/>
          <w:i w:val="false"/>
          <w:color w:val="000000"/>
          <w:sz w:val="28"/>
        </w:rPr>
        <w:t>
      Избирательный участок №428</w:t>
      </w:r>
    </w:p>
    <w:bookmarkEnd w:id="37"/>
    <w:bookmarkStart w:name="z52" w:id="38"/>
    <w:p>
      <w:pPr>
        <w:spacing w:after="0"/>
        <w:ind w:left="0"/>
        <w:jc w:val="both"/>
      </w:pPr>
      <w:r>
        <w:rPr>
          <w:rFonts w:ascii="Times New Roman"/>
          <w:b w:val="false"/>
          <w:i w:val="false"/>
          <w:color w:val="000000"/>
          <w:sz w:val="28"/>
        </w:rPr>
        <w:t>
      Центр избирательного участка: Ескишуский сельский округ, село Тасоткель, улица Мектеп №13, здание коммунального государственного учреждения "Начальная школа имени Сабита Муканова отдела образования Шуского района управления образования акимата Жамбылской области".</w:t>
      </w:r>
    </w:p>
    <w:bookmarkEnd w:id="38"/>
    <w:bookmarkStart w:name="z53" w:id="39"/>
    <w:p>
      <w:pPr>
        <w:spacing w:after="0"/>
        <w:ind w:left="0"/>
        <w:jc w:val="both"/>
      </w:pPr>
      <w:r>
        <w:rPr>
          <w:rFonts w:ascii="Times New Roman"/>
          <w:b w:val="false"/>
          <w:i w:val="false"/>
          <w:color w:val="000000"/>
          <w:sz w:val="28"/>
        </w:rPr>
        <w:t>
      Границы избирательного участка: село Тасоткель.</w:t>
      </w:r>
    </w:p>
    <w:bookmarkEnd w:id="39"/>
    <w:bookmarkStart w:name="z54" w:id="40"/>
    <w:p>
      <w:pPr>
        <w:spacing w:after="0"/>
        <w:ind w:left="0"/>
        <w:jc w:val="both"/>
      </w:pPr>
      <w:r>
        <w:rPr>
          <w:rFonts w:ascii="Times New Roman"/>
          <w:b w:val="false"/>
          <w:i w:val="false"/>
          <w:color w:val="000000"/>
          <w:sz w:val="28"/>
        </w:rPr>
        <w:t>
      Избирательный участок №429</w:t>
      </w:r>
    </w:p>
    <w:bookmarkEnd w:id="40"/>
    <w:bookmarkStart w:name="z55" w:id="41"/>
    <w:p>
      <w:pPr>
        <w:spacing w:after="0"/>
        <w:ind w:left="0"/>
        <w:jc w:val="both"/>
      </w:pPr>
      <w:r>
        <w:rPr>
          <w:rFonts w:ascii="Times New Roman"/>
          <w:b w:val="false"/>
          <w:i w:val="false"/>
          <w:color w:val="000000"/>
          <w:sz w:val="28"/>
        </w:rPr>
        <w:t>
      Центр избирательного участка: Коккайнарский сельский округ, село Коккайнар, улица К.Кишибай №35, здание коммунального государственного учреждения "Средняя школа имени Саттар Естемесова отдела образования Шуского района управления образования акимата Жамбылской области".</w:t>
      </w:r>
    </w:p>
    <w:bookmarkEnd w:id="41"/>
    <w:bookmarkStart w:name="z56" w:id="42"/>
    <w:p>
      <w:pPr>
        <w:spacing w:after="0"/>
        <w:ind w:left="0"/>
        <w:jc w:val="both"/>
      </w:pPr>
      <w:r>
        <w:rPr>
          <w:rFonts w:ascii="Times New Roman"/>
          <w:b w:val="false"/>
          <w:i w:val="false"/>
          <w:color w:val="000000"/>
          <w:sz w:val="28"/>
        </w:rPr>
        <w:t>
      Границы избирательного участка: село Коккайнар.</w:t>
      </w:r>
    </w:p>
    <w:bookmarkEnd w:id="42"/>
    <w:bookmarkStart w:name="z57" w:id="43"/>
    <w:p>
      <w:pPr>
        <w:spacing w:after="0"/>
        <w:ind w:left="0"/>
        <w:jc w:val="both"/>
      </w:pPr>
      <w:r>
        <w:rPr>
          <w:rFonts w:ascii="Times New Roman"/>
          <w:b w:val="false"/>
          <w:i w:val="false"/>
          <w:color w:val="000000"/>
          <w:sz w:val="28"/>
        </w:rPr>
        <w:t>
      Избирательный участок №430</w:t>
      </w:r>
    </w:p>
    <w:bookmarkEnd w:id="43"/>
    <w:bookmarkStart w:name="z58" w:id="44"/>
    <w:p>
      <w:pPr>
        <w:spacing w:after="0"/>
        <w:ind w:left="0"/>
        <w:jc w:val="both"/>
      </w:pPr>
      <w:r>
        <w:rPr>
          <w:rFonts w:ascii="Times New Roman"/>
          <w:b w:val="false"/>
          <w:i w:val="false"/>
          <w:color w:val="000000"/>
          <w:sz w:val="28"/>
        </w:rPr>
        <w:t>
      Центр избирательного участка: Аксуский сельский округ, село Оразалы батыр, улица И.Жансугурова №1а, здание коммунального государственного учреждения "Средняя школа имени Кенена Азербаева отдела образования Шуского района управления образования акимата Жамбылской области".</w:t>
      </w:r>
    </w:p>
    <w:bookmarkEnd w:id="44"/>
    <w:bookmarkStart w:name="z59" w:id="45"/>
    <w:p>
      <w:pPr>
        <w:spacing w:after="0"/>
        <w:ind w:left="0"/>
        <w:jc w:val="both"/>
      </w:pPr>
      <w:r>
        <w:rPr>
          <w:rFonts w:ascii="Times New Roman"/>
          <w:b w:val="false"/>
          <w:i w:val="false"/>
          <w:color w:val="000000"/>
          <w:sz w:val="28"/>
        </w:rPr>
        <w:t>
      Границы избирательного участка: село Оразалы батыр.</w:t>
      </w:r>
    </w:p>
    <w:bookmarkEnd w:id="45"/>
    <w:bookmarkStart w:name="z60" w:id="46"/>
    <w:p>
      <w:pPr>
        <w:spacing w:after="0"/>
        <w:ind w:left="0"/>
        <w:jc w:val="both"/>
      </w:pPr>
      <w:r>
        <w:rPr>
          <w:rFonts w:ascii="Times New Roman"/>
          <w:b w:val="false"/>
          <w:i w:val="false"/>
          <w:color w:val="000000"/>
          <w:sz w:val="28"/>
        </w:rPr>
        <w:t>
      Избирательный участок №431</w:t>
      </w:r>
    </w:p>
    <w:bookmarkEnd w:id="46"/>
    <w:bookmarkStart w:name="z61" w:id="47"/>
    <w:p>
      <w:pPr>
        <w:spacing w:after="0"/>
        <w:ind w:left="0"/>
        <w:jc w:val="both"/>
      </w:pPr>
      <w:r>
        <w:rPr>
          <w:rFonts w:ascii="Times New Roman"/>
          <w:b w:val="false"/>
          <w:i w:val="false"/>
          <w:color w:val="000000"/>
          <w:sz w:val="28"/>
        </w:rPr>
        <w:t>
      Центр избирательного участка: Аксуский сельский округ, село Аксу, улица Белеш №2а, здание коммунального государственного учреждения "Средняя школа имени Жусипа Баласагуни отдела образования Шуского района управления образования акимата Жамбылской области".</w:t>
      </w:r>
    </w:p>
    <w:bookmarkEnd w:id="47"/>
    <w:bookmarkStart w:name="z62" w:id="48"/>
    <w:p>
      <w:pPr>
        <w:spacing w:after="0"/>
        <w:ind w:left="0"/>
        <w:jc w:val="both"/>
      </w:pPr>
      <w:r>
        <w:rPr>
          <w:rFonts w:ascii="Times New Roman"/>
          <w:b w:val="false"/>
          <w:i w:val="false"/>
          <w:color w:val="000000"/>
          <w:sz w:val="28"/>
        </w:rPr>
        <w:t>
      Границы избирательного участка: село Аксу.</w:t>
      </w:r>
    </w:p>
    <w:bookmarkEnd w:id="48"/>
    <w:bookmarkStart w:name="z63" w:id="49"/>
    <w:p>
      <w:pPr>
        <w:spacing w:after="0"/>
        <w:ind w:left="0"/>
        <w:jc w:val="both"/>
      </w:pPr>
      <w:r>
        <w:rPr>
          <w:rFonts w:ascii="Times New Roman"/>
          <w:b w:val="false"/>
          <w:i w:val="false"/>
          <w:color w:val="000000"/>
          <w:sz w:val="28"/>
        </w:rPr>
        <w:t>
      Избирательный участок №432</w:t>
      </w:r>
    </w:p>
    <w:bookmarkEnd w:id="49"/>
    <w:bookmarkStart w:name="z64" w:id="50"/>
    <w:p>
      <w:pPr>
        <w:spacing w:after="0"/>
        <w:ind w:left="0"/>
        <w:jc w:val="both"/>
      </w:pPr>
      <w:r>
        <w:rPr>
          <w:rFonts w:ascii="Times New Roman"/>
          <w:b w:val="false"/>
          <w:i w:val="false"/>
          <w:color w:val="000000"/>
          <w:sz w:val="28"/>
        </w:rPr>
        <w:t>
      Центр избирательного участка: Алгинский сельский округ, село Жайсан, улица С.Шакирова №5, здание коммунального государственного учреждения "Средняя школа Жайсан отдела образования Шуского района управления образования акимата Жамбылской области".</w:t>
      </w:r>
    </w:p>
    <w:bookmarkEnd w:id="50"/>
    <w:bookmarkStart w:name="z65" w:id="51"/>
    <w:p>
      <w:pPr>
        <w:spacing w:after="0"/>
        <w:ind w:left="0"/>
        <w:jc w:val="both"/>
      </w:pPr>
      <w:r>
        <w:rPr>
          <w:rFonts w:ascii="Times New Roman"/>
          <w:b w:val="false"/>
          <w:i w:val="false"/>
          <w:color w:val="000000"/>
          <w:sz w:val="28"/>
        </w:rPr>
        <w:t>
      Границы избирательного участка: село Жайсан.</w:t>
      </w:r>
    </w:p>
    <w:bookmarkEnd w:id="51"/>
    <w:bookmarkStart w:name="z66" w:id="52"/>
    <w:p>
      <w:pPr>
        <w:spacing w:after="0"/>
        <w:ind w:left="0"/>
        <w:jc w:val="both"/>
      </w:pPr>
      <w:r>
        <w:rPr>
          <w:rFonts w:ascii="Times New Roman"/>
          <w:b w:val="false"/>
          <w:i w:val="false"/>
          <w:color w:val="000000"/>
          <w:sz w:val="28"/>
        </w:rPr>
        <w:t>
      Избирательный участок №433</w:t>
      </w:r>
    </w:p>
    <w:bookmarkEnd w:id="52"/>
    <w:bookmarkStart w:name="z67" w:id="53"/>
    <w:p>
      <w:pPr>
        <w:spacing w:after="0"/>
        <w:ind w:left="0"/>
        <w:jc w:val="both"/>
      </w:pPr>
      <w:r>
        <w:rPr>
          <w:rFonts w:ascii="Times New Roman"/>
          <w:b w:val="false"/>
          <w:i w:val="false"/>
          <w:color w:val="000000"/>
          <w:sz w:val="28"/>
        </w:rPr>
        <w:t>
      Центр избирательного участка: Тасоткельский сельский округ, село Тасоткель, улица Т.Рыскулова №11, здание коммунального государственного учреждения "Средняя школа имени Шерхана Муртазы отдела образования Шуского района управления образования акимата Жамбылской области".</w:t>
      </w:r>
    </w:p>
    <w:bookmarkEnd w:id="53"/>
    <w:bookmarkStart w:name="z68" w:id="54"/>
    <w:p>
      <w:pPr>
        <w:spacing w:after="0"/>
        <w:ind w:left="0"/>
        <w:jc w:val="both"/>
      </w:pPr>
      <w:r>
        <w:rPr>
          <w:rFonts w:ascii="Times New Roman"/>
          <w:b w:val="false"/>
          <w:i w:val="false"/>
          <w:color w:val="000000"/>
          <w:sz w:val="28"/>
        </w:rPr>
        <w:t>
      Границы избирательного участка: село Тасоткель, станция Аспара, разъезд Кумозек.</w:t>
      </w:r>
    </w:p>
    <w:bookmarkEnd w:id="54"/>
    <w:bookmarkStart w:name="z69" w:id="55"/>
    <w:p>
      <w:pPr>
        <w:spacing w:after="0"/>
        <w:ind w:left="0"/>
        <w:jc w:val="both"/>
      </w:pPr>
      <w:r>
        <w:rPr>
          <w:rFonts w:ascii="Times New Roman"/>
          <w:b w:val="false"/>
          <w:i w:val="false"/>
          <w:color w:val="000000"/>
          <w:sz w:val="28"/>
        </w:rPr>
        <w:t>
      Избирательный участок №434</w:t>
      </w:r>
    </w:p>
    <w:bookmarkEnd w:id="55"/>
    <w:bookmarkStart w:name="z70" w:id="56"/>
    <w:p>
      <w:pPr>
        <w:spacing w:after="0"/>
        <w:ind w:left="0"/>
        <w:jc w:val="both"/>
      </w:pPr>
      <w:r>
        <w:rPr>
          <w:rFonts w:ascii="Times New Roman"/>
          <w:b w:val="false"/>
          <w:i w:val="false"/>
          <w:color w:val="000000"/>
          <w:sz w:val="28"/>
        </w:rPr>
        <w:t>
      Центр избирательного участка: Алгинский сельский округ, село Алга, улица Карашаш №47, здание коммунального государственного учреждения "Средняя школа имени Амангельды отдела образования Шуского района управления образования акимата Жамбылской области".</w:t>
      </w:r>
    </w:p>
    <w:bookmarkEnd w:id="56"/>
    <w:bookmarkStart w:name="z71" w:id="57"/>
    <w:p>
      <w:pPr>
        <w:spacing w:after="0"/>
        <w:ind w:left="0"/>
        <w:jc w:val="both"/>
      </w:pPr>
      <w:r>
        <w:rPr>
          <w:rFonts w:ascii="Times New Roman"/>
          <w:b w:val="false"/>
          <w:i w:val="false"/>
          <w:color w:val="000000"/>
          <w:sz w:val="28"/>
        </w:rPr>
        <w:t>
      Границы избирательного участка: село Алга.</w:t>
      </w:r>
    </w:p>
    <w:bookmarkEnd w:id="57"/>
    <w:bookmarkStart w:name="z72" w:id="58"/>
    <w:p>
      <w:pPr>
        <w:spacing w:after="0"/>
        <w:ind w:left="0"/>
        <w:jc w:val="both"/>
      </w:pPr>
      <w:r>
        <w:rPr>
          <w:rFonts w:ascii="Times New Roman"/>
          <w:b w:val="false"/>
          <w:i w:val="false"/>
          <w:color w:val="000000"/>
          <w:sz w:val="28"/>
        </w:rPr>
        <w:t>
      Избирательный участок №435</w:t>
      </w:r>
    </w:p>
    <w:bookmarkEnd w:id="58"/>
    <w:bookmarkStart w:name="z73" w:id="59"/>
    <w:p>
      <w:pPr>
        <w:spacing w:after="0"/>
        <w:ind w:left="0"/>
        <w:jc w:val="both"/>
      </w:pPr>
      <w:r>
        <w:rPr>
          <w:rFonts w:ascii="Times New Roman"/>
          <w:b w:val="false"/>
          <w:i w:val="false"/>
          <w:color w:val="000000"/>
          <w:sz w:val="28"/>
        </w:rPr>
        <w:t>
      Центр избирательного участка: Алгинский сельский округ, село Сауытбек, улица Н.Жанибекова №15, здание коммунального государственного учреждения "Средняя школа Алга отдела образования Шуского района управления образования акимата Жамбылской области".</w:t>
      </w:r>
    </w:p>
    <w:bookmarkEnd w:id="59"/>
    <w:bookmarkStart w:name="z74" w:id="60"/>
    <w:p>
      <w:pPr>
        <w:spacing w:after="0"/>
        <w:ind w:left="0"/>
        <w:jc w:val="both"/>
      </w:pPr>
      <w:r>
        <w:rPr>
          <w:rFonts w:ascii="Times New Roman"/>
          <w:b w:val="false"/>
          <w:i w:val="false"/>
          <w:color w:val="000000"/>
          <w:sz w:val="28"/>
        </w:rPr>
        <w:t>
      Границы избирательного участка: село Сауытбек.</w:t>
      </w:r>
    </w:p>
    <w:bookmarkEnd w:id="60"/>
    <w:bookmarkStart w:name="z75" w:id="61"/>
    <w:p>
      <w:pPr>
        <w:spacing w:after="0"/>
        <w:ind w:left="0"/>
        <w:jc w:val="both"/>
      </w:pPr>
      <w:r>
        <w:rPr>
          <w:rFonts w:ascii="Times New Roman"/>
          <w:b w:val="false"/>
          <w:i w:val="false"/>
          <w:color w:val="000000"/>
          <w:sz w:val="28"/>
        </w:rPr>
        <w:t>
      Избирательный участок №436</w:t>
      </w:r>
    </w:p>
    <w:bookmarkEnd w:id="61"/>
    <w:bookmarkStart w:name="z76" w:id="62"/>
    <w:p>
      <w:pPr>
        <w:spacing w:after="0"/>
        <w:ind w:left="0"/>
        <w:jc w:val="both"/>
      </w:pPr>
      <w:r>
        <w:rPr>
          <w:rFonts w:ascii="Times New Roman"/>
          <w:b w:val="false"/>
          <w:i w:val="false"/>
          <w:color w:val="000000"/>
          <w:sz w:val="28"/>
        </w:rPr>
        <w:t>
      Центр избирательного участка: Ондириский сельский округ, село Абай, улица Ж.Жантобетова №64, здание коммунального государственного учреждения "Средняя школа имени Абая отдела образования Шуского района управления образования акимата Жамбылской области".</w:t>
      </w:r>
    </w:p>
    <w:bookmarkEnd w:id="62"/>
    <w:bookmarkStart w:name="z77" w:id="63"/>
    <w:p>
      <w:pPr>
        <w:spacing w:after="0"/>
        <w:ind w:left="0"/>
        <w:jc w:val="both"/>
      </w:pPr>
      <w:r>
        <w:rPr>
          <w:rFonts w:ascii="Times New Roman"/>
          <w:b w:val="false"/>
          <w:i w:val="false"/>
          <w:color w:val="000000"/>
          <w:sz w:val="28"/>
        </w:rPr>
        <w:t>
      Границы избирательного участка: село Абай.</w:t>
      </w:r>
    </w:p>
    <w:bookmarkEnd w:id="63"/>
    <w:bookmarkStart w:name="z78" w:id="64"/>
    <w:p>
      <w:pPr>
        <w:spacing w:after="0"/>
        <w:ind w:left="0"/>
        <w:jc w:val="both"/>
      </w:pPr>
      <w:r>
        <w:rPr>
          <w:rFonts w:ascii="Times New Roman"/>
          <w:b w:val="false"/>
          <w:i w:val="false"/>
          <w:color w:val="000000"/>
          <w:sz w:val="28"/>
        </w:rPr>
        <w:t>
      Избирательный участок №437</w:t>
      </w:r>
    </w:p>
    <w:bookmarkEnd w:id="64"/>
    <w:bookmarkStart w:name="z79" w:id="65"/>
    <w:p>
      <w:pPr>
        <w:spacing w:after="0"/>
        <w:ind w:left="0"/>
        <w:jc w:val="both"/>
      </w:pPr>
      <w:r>
        <w:rPr>
          <w:rFonts w:ascii="Times New Roman"/>
          <w:b w:val="false"/>
          <w:i w:val="false"/>
          <w:color w:val="000000"/>
          <w:sz w:val="28"/>
        </w:rPr>
        <w:t>
      Центр избирательного участка: Корагатинский сельский округ, село Жиенбет, улица Тилеугабыла №11, здание коммунального государственного учреждения "Основная школа Жиенбет отдела образования Шуского района управления образования акимата Жамбылской области".</w:t>
      </w:r>
    </w:p>
    <w:bookmarkEnd w:id="65"/>
    <w:bookmarkStart w:name="z80" w:id="66"/>
    <w:p>
      <w:pPr>
        <w:spacing w:after="0"/>
        <w:ind w:left="0"/>
        <w:jc w:val="both"/>
      </w:pPr>
      <w:r>
        <w:rPr>
          <w:rFonts w:ascii="Times New Roman"/>
          <w:b w:val="false"/>
          <w:i w:val="false"/>
          <w:color w:val="000000"/>
          <w:sz w:val="28"/>
        </w:rPr>
        <w:t>
      Границы избирательного участка: селы Жиенбет, Енбек.</w:t>
      </w:r>
    </w:p>
    <w:bookmarkEnd w:id="66"/>
    <w:bookmarkStart w:name="z81" w:id="67"/>
    <w:p>
      <w:pPr>
        <w:spacing w:after="0"/>
        <w:ind w:left="0"/>
        <w:jc w:val="both"/>
      </w:pPr>
      <w:r>
        <w:rPr>
          <w:rFonts w:ascii="Times New Roman"/>
          <w:b w:val="false"/>
          <w:i w:val="false"/>
          <w:color w:val="000000"/>
          <w:sz w:val="28"/>
        </w:rPr>
        <w:t>
      Избирательный участок №438</w:t>
      </w:r>
    </w:p>
    <w:bookmarkEnd w:id="67"/>
    <w:bookmarkStart w:name="z82" w:id="68"/>
    <w:p>
      <w:pPr>
        <w:spacing w:after="0"/>
        <w:ind w:left="0"/>
        <w:jc w:val="both"/>
      </w:pPr>
      <w:r>
        <w:rPr>
          <w:rFonts w:ascii="Times New Roman"/>
          <w:b w:val="false"/>
          <w:i w:val="false"/>
          <w:color w:val="000000"/>
          <w:sz w:val="28"/>
        </w:rPr>
        <w:t>
      Центр избирательного участка: Корагатинский сельский округ, село Мойынкум, улица Толе би №3, здание коммунального государственного учреждения "Средняя школа Мойынкум отдела образования Шуского района управления образования акимата Жамбылской области".</w:t>
      </w:r>
    </w:p>
    <w:bookmarkEnd w:id="68"/>
    <w:bookmarkStart w:name="z83" w:id="69"/>
    <w:p>
      <w:pPr>
        <w:spacing w:after="0"/>
        <w:ind w:left="0"/>
        <w:jc w:val="both"/>
      </w:pPr>
      <w:r>
        <w:rPr>
          <w:rFonts w:ascii="Times New Roman"/>
          <w:b w:val="false"/>
          <w:i w:val="false"/>
          <w:color w:val="000000"/>
          <w:sz w:val="28"/>
        </w:rPr>
        <w:t>
      Границы избирательного участка: село Мойынкум.</w:t>
      </w:r>
    </w:p>
    <w:bookmarkEnd w:id="69"/>
    <w:bookmarkStart w:name="z84" w:id="70"/>
    <w:p>
      <w:pPr>
        <w:spacing w:after="0"/>
        <w:ind w:left="0"/>
        <w:jc w:val="both"/>
      </w:pPr>
      <w:r>
        <w:rPr>
          <w:rFonts w:ascii="Times New Roman"/>
          <w:b w:val="false"/>
          <w:i w:val="false"/>
          <w:color w:val="000000"/>
          <w:sz w:val="28"/>
        </w:rPr>
        <w:t>
      Избирательный участок №439</w:t>
      </w:r>
    </w:p>
    <w:bookmarkEnd w:id="70"/>
    <w:bookmarkStart w:name="z85" w:id="71"/>
    <w:p>
      <w:pPr>
        <w:spacing w:after="0"/>
        <w:ind w:left="0"/>
        <w:jc w:val="both"/>
      </w:pPr>
      <w:r>
        <w:rPr>
          <w:rFonts w:ascii="Times New Roman"/>
          <w:b w:val="false"/>
          <w:i w:val="false"/>
          <w:color w:val="000000"/>
          <w:sz w:val="28"/>
        </w:rPr>
        <w:t>
      Центр избирательного участка: Актобинский сельский округ, село Актобе, улица К.Сатпаева №1, здание коммунального государственного учреждения "Средняя школа имени Каныша Сатпаева отдела образования Шуского района управления образования акимата Жамбылской области".</w:t>
      </w:r>
    </w:p>
    <w:bookmarkEnd w:id="71"/>
    <w:bookmarkStart w:name="z86" w:id="72"/>
    <w:p>
      <w:pPr>
        <w:spacing w:after="0"/>
        <w:ind w:left="0"/>
        <w:jc w:val="both"/>
      </w:pPr>
      <w:r>
        <w:rPr>
          <w:rFonts w:ascii="Times New Roman"/>
          <w:b w:val="false"/>
          <w:i w:val="false"/>
          <w:color w:val="000000"/>
          <w:sz w:val="28"/>
        </w:rPr>
        <w:t>
      Границы избирательного участка: село Актобе.</w:t>
      </w:r>
    </w:p>
    <w:bookmarkEnd w:id="72"/>
    <w:bookmarkStart w:name="z87" w:id="73"/>
    <w:p>
      <w:pPr>
        <w:spacing w:after="0"/>
        <w:ind w:left="0"/>
        <w:jc w:val="both"/>
      </w:pPr>
      <w:r>
        <w:rPr>
          <w:rFonts w:ascii="Times New Roman"/>
          <w:b w:val="false"/>
          <w:i w:val="false"/>
          <w:color w:val="000000"/>
          <w:sz w:val="28"/>
        </w:rPr>
        <w:t>
      Избирательный участок №440</w:t>
      </w:r>
    </w:p>
    <w:bookmarkEnd w:id="73"/>
    <w:bookmarkStart w:name="z88" w:id="74"/>
    <w:p>
      <w:pPr>
        <w:spacing w:after="0"/>
        <w:ind w:left="0"/>
        <w:jc w:val="both"/>
      </w:pPr>
      <w:r>
        <w:rPr>
          <w:rFonts w:ascii="Times New Roman"/>
          <w:b w:val="false"/>
          <w:i w:val="false"/>
          <w:color w:val="000000"/>
          <w:sz w:val="28"/>
        </w:rPr>
        <w:t>
      Центр избирательного участка: Дулатский сельский округ, село Байдибек, улица Т.Ашимбаева №2, здание коммунального государственного учреждения "Средняя школа имени Маншук Маметовой отдела образования Шуского района управления образования акимата Жамбылской области".</w:t>
      </w:r>
    </w:p>
    <w:bookmarkEnd w:id="74"/>
    <w:bookmarkStart w:name="z89" w:id="75"/>
    <w:p>
      <w:pPr>
        <w:spacing w:after="0"/>
        <w:ind w:left="0"/>
        <w:jc w:val="both"/>
      </w:pPr>
      <w:r>
        <w:rPr>
          <w:rFonts w:ascii="Times New Roman"/>
          <w:b w:val="false"/>
          <w:i w:val="false"/>
          <w:color w:val="000000"/>
          <w:sz w:val="28"/>
        </w:rPr>
        <w:t>
      Границы избирательного участка: село Байдибек.</w:t>
      </w:r>
    </w:p>
    <w:bookmarkEnd w:id="75"/>
    <w:bookmarkStart w:name="z90" w:id="76"/>
    <w:p>
      <w:pPr>
        <w:spacing w:after="0"/>
        <w:ind w:left="0"/>
        <w:jc w:val="both"/>
      </w:pPr>
      <w:r>
        <w:rPr>
          <w:rFonts w:ascii="Times New Roman"/>
          <w:b w:val="false"/>
          <w:i w:val="false"/>
          <w:color w:val="000000"/>
          <w:sz w:val="28"/>
        </w:rPr>
        <w:t>
      Избирательный участок №441</w:t>
      </w:r>
    </w:p>
    <w:bookmarkEnd w:id="76"/>
    <w:bookmarkStart w:name="z91" w:id="77"/>
    <w:p>
      <w:pPr>
        <w:spacing w:after="0"/>
        <w:ind w:left="0"/>
        <w:jc w:val="both"/>
      </w:pPr>
      <w:r>
        <w:rPr>
          <w:rFonts w:ascii="Times New Roman"/>
          <w:b w:val="false"/>
          <w:i w:val="false"/>
          <w:color w:val="000000"/>
          <w:sz w:val="28"/>
        </w:rPr>
        <w:t>
      Центр избирательного участка: Дулатский сельский округ, село Болтирик, улица Темирказык №1 здание коммунального государственного учреждения "Средняя школа имени Алии Молдагуловой отдела образования Шуского района управления образования акимата Жамбылской области".</w:t>
      </w:r>
    </w:p>
    <w:bookmarkEnd w:id="77"/>
    <w:bookmarkStart w:name="z92" w:id="78"/>
    <w:p>
      <w:pPr>
        <w:spacing w:after="0"/>
        <w:ind w:left="0"/>
        <w:jc w:val="both"/>
      </w:pPr>
      <w:r>
        <w:rPr>
          <w:rFonts w:ascii="Times New Roman"/>
          <w:b w:val="false"/>
          <w:i w:val="false"/>
          <w:color w:val="000000"/>
          <w:sz w:val="28"/>
        </w:rPr>
        <w:t>
      Границы избирательного участка: село Болтирик.</w:t>
      </w:r>
    </w:p>
    <w:bookmarkEnd w:id="78"/>
    <w:bookmarkStart w:name="z93" w:id="79"/>
    <w:p>
      <w:pPr>
        <w:spacing w:after="0"/>
        <w:ind w:left="0"/>
        <w:jc w:val="both"/>
      </w:pPr>
      <w:r>
        <w:rPr>
          <w:rFonts w:ascii="Times New Roman"/>
          <w:b w:val="false"/>
          <w:i w:val="false"/>
          <w:color w:val="000000"/>
          <w:sz w:val="28"/>
        </w:rPr>
        <w:t>
      Избирательный участок №442</w:t>
      </w:r>
    </w:p>
    <w:bookmarkEnd w:id="79"/>
    <w:bookmarkStart w:name="z94" w:id="80"/>
    <w:p>
      <w:pPr>
        <w:spacing w:after="0"/>
        <w:ind w:left="0"/>
        <w:jc w:val="both"/>
      </w:pPr>
      <w:r>
        <w:rPr>
          <w:rFonts w:ascii="Times New Roman"/>
          <w:b w:val="false"/>
          <w:i w:val="false"/>
          <w:color w:val="000000"/>
          <w:sz w:val="28"/>
        </w:rPr>
        <w:t>
      Центр избирательного участка: Балуан Шолакский сельский округ, село Балуан Шолак, улица Байболата №53, здание коммунального государственного учреждения "Средняя школа имени Малика Габдулина отдела образования Шуского района управления образования акимата Жамбылской области"</w:t>
      </w:r>
    </w:p>
    <w:bookmarkEnd w:id="80"/>
    <w:bookmarkStart w:name="z95" w:id="81"/>
    <w:p>
      <w:pPr>
        <w:spacing w:after="0"/>
        <w:ind w:left="0"/>
        <w:jc w:val="both"/>
      </w:pPr>
      <w:r>
        <w:rPr>
          <w:rFonts w:ascii="Times New Roman"/>
          <w:b w:val="false"/>
          <w:i w:val="false"/>
          <w:color w:val="000000"/>
          <w:sz w:val="28"/>
        </w:rPr>
        <w:t>
      Границы избирательного участка: селы Балуан Шолак, Жидели.</w:t>
      </w:r>
    </w:p>
    <w:bookmarkEnd w:id="81"/>
    <w:bookmarkStart w:name="z96" w:id="82"/>
    <w:p>
      <w:pPr>
        <w:spacing w:after="0"/>
        <w:ind w:left="0"/>
        <w:jc w:val="both"/>
      </w:pPr>
      <w:r>
        <w:rPr>
          <w:rFonts w:ascii="Times New Roman"/>
          <w:b w:val="false"/>
          <w:i w:val="false"/>
          <w:color w:val="000000"/>
          <w:sz w:val="28"/>
        </w:rPr>
        <w:t>
      Избирательный участок №443</w:t>
      </w:r>
    </w:p>
    <w:bookmarkEnd w:id="82"/>
    <w:bookmarkStart w:name="z97" w:id="83"/>
    <w:p>
      <w:pPr>
        <w:spacing w:after="0"/>
        <w:ind w:left="0"/>
        <w:jc w:val="both"/>
      </w:pPr>
      <w:r>
        <w:rPr>
          <w:rFonts w:ascii="Times New Roman"/>
          <w:b w:val="false"/>
          <w:i w:val="false"/>
          <w:color w:val="000000"/>
          <w:sz w:val="28"/>
        </w:rPr>
        <w:t>
      Центр избирательного участка: Жанакогамский сельский округ, село Коктобе, улица Жамбыл №76, здание коммунального государственного учреждения "Средняя школа имени Жамбыла отдела образования Шуского района управления образования акимата Жамбылской области".</w:t>
      </w:r>
    </w:p>
    <w:bookmarkEnd w:id="83"/>
    <w:bookmarkStart w:name="z98" w:id="84"/>
    <w:p>
      <w:pPr>
        <w:spacing w:after="0"/>
        <w:ind w:left="0"/>
        <w:jc w:val="both"/>
      </w:pPr>
      <w:r>
        <w:rPr>
          <w:rFonts w:ascii="Times New Roman"/>
          <w:b w:val="false"/>
          <w:i w:val="false"/>
          <w:color w:val="000000"/>
          <w:sz w:val="28"/>
        </w:rPr>
        <w:t>
      Границы избирательного участка: село Коктөбе.</w:t>
      </w:r>
    </w:p>
    <w:bookmarkEnd w:id="84"/>
    <w:bookmarkStart w:name="z99" w:id="85"/>
    <w:p>
      <w:pPr>
        <w:spacing w:after="0"/>
        <w:ind w:left="0"/>
        <w:jc w:val="both"/>
      </w:pPr>
      <w:r>
        <w:rPr>
          <w:rFonts w:ascii="Times New Roman"/>
          <w:b w:val="false"/>
          <w:i w:val="false"/>
          <w:color w:val="000000"/>
          <w:sz w:val="28"/>
        </w:rPr>
        <w:t>
      Избирательный участок №444</w:t>
      </w:r>
    </w:p>
    <w:bookmarkEnd w:id="85"/>
    <w:bookmarkStart w:name="z100" w:id="86"/>
    <w:p>
      <w:pPr>
        <w:spacing w:after="0"/>
        <w:ind w:left="0"/>
        <w:jc w:val="both"/>
      </w:pPr>
      <w:r>
        <w:rPr>
          <w:rFonts w:ascii="Times New Roman"/>
          <w:b w:val="false"/>
          <w:i w:val="false"/>
          <w:color w:val="000000"/>
          <w:sz w:val="28"/>
        </w:rPr>
        <w:t>
      Центр избирательного участка: село Далақайнар, улица Косы батыра №6, здание коммунального государственного учреждения "Средняя школа имени Туймебая Ашимбаева отдела образования Шуского района управления образования акимата Жамбылской области"</w:t>
      </w:r>
    </w:p>
    <w:bookmarkEnd w:id="86"/>
    <w:bookmarkStart w:name="z101" w:id="87"/>
    <w:p>
      <w:pPr>
        <w:spacing w:after="0"/>
        <w:ind w:left="0"/>
        <w:jc w:val="both"/>
      </w:pPr>
      <w:r>
        <w:rPr>
          <w:rFonts w:ascii="Times New Roman"/>
          <w:b w:val="false"/>
          <w:i w:val="false"/>
          <w:color w:val="000000"/>
          <w:sz w:val="28"/>
        </w:rPr>
        <w:t>
      Границы избирательного участка: село Далакайнар.</w:t>
      </w:r>
    </w:p>
    <w:bookmarkEnd w:id="87"/>
    <w:bookmarkStart w:name="z102" w:id="88"/>
    <w:p>
      <w:pPr>
        <w:spacing w:after="0"/>
        <w:ind w:left="0"/>
        <w:jc w:val="both"/>
      </w:pPr>
      <w:r>
        <w:rPr>
          <w:rFonts w:ascii="Times New Roman"/>
          <w:b w:val="false"/>
          <w:i w:val="false"/>
          <w:color w:val="000000"/>
          <w:sz w:val="28"/>
        </w:rPr>
        <w:t>
      Избирательный участок №445</w:t>
      </w:r>
    </w:p>
    <w:bookmarkEnd w:id="88"/>
    <w:bookmarkStart w:name="z103" w:id="89"/>
    <w:p>
      <w:pPr>
        <w:spacing w:after="0"/>
        <w:ind w:left="0"/>
        <w:jc w:val="both"/>
      </w:pPr>
      <w:r>
        <w:rPr>
          <w:rFonts w:ascii="Times New Roman"/>
          <w:b w:val="false"/>
          <w:i w:val="false"/>
          <w:color w:val="000000"/>
          <w:sz w:val="28"/>
        </w:rPr>
        <w:t>
      Центр избирательного участка: Шокпарский сельский округ, станция Шокпар, улица Балуан Шолака №9, здание коммунального государственного учреждения "Средняя школа имени Миржакыпа Дулатулы отдела образования Шуского района управления образования акимата Жамбылской области".</w:t>
      </w:r>
    </w:p>
    <w:bookmarkEnd w:id="89"/>
    <w:bookmarkStart w:name="z104" w:id="90"/>
    <w:p>
      <w:pPr>
        <w:spacing w:after="0"/>
        <w:ind w:left="0"/>
        <w:jc w:val="both"/>
      </w:pPr>
      <w:r>
        <w:rPr>
          <w:rFonts w:ascii="Times New Roman"/>
          <w:b w:val="false"/>
          <w:i w:val="false"/>
          <w:color w:val="000000"/>
          <w:sz w:val="28"/>
        </w:rPr>
        <w:t>
      Границы избирательного участка: станции Шокпар, Кулакшын, Еспе, Алайгыр.</w:t>
      </w:r>
    </w:p>
    <w:bookmarkEnd w:id="90"/>
    <w:bookmarkStart w:name="z105" w:id="91"/>
    <w:p>
      <w:pPr>
        <w:spacing w:after="0"/>
        <w:ind w:left="0"/>
        <w:jc w:val="both"/>
      </w:pPr>
      <w:r>
        <w:rPr>
          <w:rFonts w:ascii="Times New Roman"/>
          <w:b w:val="false"/>
          <w:i w:val="false"/>
          <w:color w:val="000000"/>
          <w:sz w:val="28"/>
        </w:rPr>
        <w:t>
      Избирательный участок №446</w:t>
      </w:r>
    </w:p>
    <w:bookmarkEnd w:id="91"/>
    <w:bookmarkStart w:name="z106" w:id="92"/>
    <w:p>
      <w:pPr>
        <w:spacing w:after="0"/>
        <w:ind w:left="0"/>
        <w:jc w:val="both"/>
      </w:pPr>
      <w:r>
        <w:rPr>
          <w:rFonts w:ascii="Times New Roman"/>
          <w:b w:val="false"/>
          <w:i w:val="false"/>
          <w:color w:val="000000"/>
          <w:sz w:val="28"/>
        </w:rPr>
        <w:t>
      Центр избирательного участка: Шокпарский сельский округ, село Шокпар, улица С.Шакирова №43, здание коммунального государственного учреждения "Средняя школа имени Ораза Жандосова с мини центром отдела образования Шуского района управления образования акимата Жамбылской области".</w:t>
      </w:r>
    </w:p>
    <w:bookmarkEnd w:id="92"/>
    <w:bookmarkStart w:name="z107" w:id="93"/>
    <w:p>
      <w:pPr>
        <w:spacing w:after="0"/>
        <w:ind w:left="0"/>
        <w:jc w:val="both"/>
      </w:pPr>
      <w:r>
        <w:rPr>
          <w:rFonts w:ascii="Times New Roman"/>
          <w:b w:val="false"/>
          <w:i w:val="false"/>
          <w:color w:val="000000"/>
          <w:sz w:val="28"/>
        </w:rPr>
        <w:t>
      Границы избирательного участка: село Шокпар.</w:t>
      </w:r>
    </w:p>
    <w:bookmarkEnd w:id="93"/>
    <w:bookmarkStart w:name="z108" w:id="94"/>
    <w:p>
      <w:pPr>
        <w:spacing w:after="0"/>
        <w:ind w:left="0"/>
        <w:jc w:val="both"/>
      </w:pPr>
      <w:r>
        <w:rPr>
          <w:rFonts w:ascii="Times New Roman"/>
          <w:b w:val="false"/>
          <w:i w:val="false"/>
          <w:color w:val="000000"/>
          <w:sz w:val="28"/>
        </w:rPr>
        <w:t>
      Избирательный участок №447</w:t>
      </w:r>
    </w:p>
    <w:bookmarkEnd w:id="94"/>
    <w:bookmarkStart w:name="z109" w:id="95"/>
    <w:p>
      <w:pPr>
        <w:spacing w:after="0"/>
        <w:ind w:left="0"/>
        <w:jc w:val="both"/>
      </w:pPr>
      <w:r>
        <w:rPr>
          <w:rFonts w:ascii="Times New Roman"/>
          <w:b w:val="false"/>
          <w:i w:val="false"/>
          <w:color w:val="000000"/>
          <w:sz w:val="28"/>
        </w:rPr>
        <w:t>
      Центр избирательного участка: город Шу, улица Сыпатай батыра № 20 А, здание коммунального государственного учреждения "Средняя школа имени Турара Рыскулова отдела образования Шуского района управления образования акимата Жамбылской области"</w:t>
      </w:r>
    </w:p>
    <w:bookmarkEnd w:id="95"/>
    <w:bookmarkStart w:name="z110" w:id="96"/>
    <w:p>
      <w:pPr>
        <w:spacing w:after="0"/>
        <w:ind w:left="0"/>
        <w:jc w:val="both"/>
      </w:pPr>
      <w:r>
        <w:rPr>
          <w:rFonts w:ascii="Times New Roman"/>
          <w:b w:val="false"/>
          <w:i w:val="false"/>
          <w:color w:val="000000"/>
          <w:sz w:val="28"/>
        </w:rPr>
        <w:t>
      Границы избирательного участка: улицы Суюнбая, Шалкииз жырау, Ушконыр, Алаш, Тайқазан, А.Шамкенова, Керейкула, А.Байбатырова, Әулиешоқы, Турапбаева, Бәйшешек, Б.Билалова, К.Азербаева, Тохтарова, Салқам жәңгір, С.Кожанов, Косы батыра, Ж.Кулатаев, Төрбұлақ, Турксибская, Алтынемел, Г.Мусрепова, Бейбарыс сұлтан, Курмангазы, Т.Рысқұлов, Байқоңыр, Ш.Ниетбайулы, Х. Хамиджанова, Баянауыл, Атамұра, Оқжетпес, Ақсеңгір, Ойыл, Таукент.</w:t>
      </w:r>
    </w:p>
    <w:bookmarkEnd w:id="96"/>
    <w:bookmarkStart w:name="z111" w:id="97"/>
    <w:p>
      <w:pPr>
        <w:spacing w:after="0"/>
        <w:ind w:left="0"/>
        <w:jc w:val="both"/>
      </w:pPr>
      <w:r>
        <w:rPr>
          <w:rFonts w:ascii="Times New Roman"/>
          <w:b w:val="false"/>
          <w:i w:val="false"/>
          <w:color w:val="000000"/>
          <w:sz w:val="28"/>
        </w:rPr>
        <w:t>
      Избирательный участок №448</w:t>
      </w:r>
    </w:p>
    <w:bookmarkEnd w:id="97"/>
    <w:bookmarkStart w:name="z112" w:id="98"/>
    <w:p>
      <w:pPr>
        <w:spacing w:after="0"/>
        <w:ind w:left="0"/>
        <w:jc w:val="both"/>
      </w:pPr>
      <w:r>
        <w:rPr>
          <w:rFonts w:ascii="Times New Roman"/>
          <w:b w:val="false"/>
          <w:i w:val="false"/>
          <w:color w:val="000000"/>
          <w:sz w:val="28"/>
        </w:rPr>
        <w:t>
      Центр избирательного участка: город Шу, улица Сыпатай Батыра №134, здание коммунального государственного учреждения "Гимназия имени Ахмета Байтурсынулы отдела образования Шуского района управления образования акимата Жамбылской области".</w:t>
      </w:r>
    </w:p>
    <w:bookmarkEnd w:id="98"/>
    <w:bookmarkStart w:name="z113" w:id="99"/>
    <w:p>
      <w:pPr>
        <w:spacing w:after="0"/>
        <w:ind w:left="0"/>
        <w:jc w:val="both"/>
      </w:pPr>
      <w:r>
        <w:rPr>
          <w:rFonts w:ascii="Times New Roman"/>
          <w:b w:val="false"/>
          <w:i w:val="false"/>
          <w:color w:val="000000"/>
          <w:sz w:val="28"/>
        </w:rPr>
        <w:t>
      Границы избирательного участка: улицы К.Бекбосынова, Е.Калгаева, Сыпатай батыра, Сарыөзек, Алакөл, Ұлы дала, К.Орынбаева, Е.Серкебаева, Жалғызқұдық, Барыс, Ойсаз, Шұбарқұдық, Төле би, Наурызбай батыра, Алтай, Дауылпаз, Медеу, Жидебай, Жетіген, Жәнібек хан и переулки К.Кокрекбаева, А.Пушкина.</w:t>
      </w:r>
    </w:p>
    <w:bookmarkEnd w:id="99"/>
    <w:bookmarkStart w:name="z114" w:id="100"/>
    <w:p>
      <w:pPr>
        <w:spacing w:after="0"/>
        <w:ind w:left="0"/>
        <w:jc w:val="both"/>
      </w:pPr>
      <w:r>
        <w:rPr>
          <w:rFonts w:ascii="Times New Roman"/>
          <w:b w:val="false"/>
          <w:i w:val="false"/>
          <w:color w:val="000000"/>
          <w:sz w:val="28"/>
        </w:rPr>
        <w:t>
      Избирательный участок №449</w:t>
      </w:r>
    </w:p>
    <w:bookmarkEnd w:id="100"/>
    <w:bookmarkStart w:name="z115" w:id="101"/>
    <w:p>
      <w:pPr>
        <w:spacing w:after="0"/>
        <w:ind w:left="0"/>
        <w:jc w:val="both"/>
      </w:pPr>
      <w:r>
        <w:rPr>
          <w:rFonts w:ascii="Times New Roman"/>
          <w:b w:val="false"/>
          <w:i w:val="false"/>
          <w:color w:val="000000"/>
          <w:sz w:val="28"/>
        </w:rPr>
        <w:t>
      Центр избирательного участка: город Шу, улица Едиге №2а, здание товарищество с ограниченной ответственностью "Шуская нефтебаза".</w:t>
      </w:r>
    </w:p>
    <w:bookmarkEnd w:id="101"/>
    <w:bookmarkStart w:name="z116" w:id="102"/>
    <w:p>
      <w:pPr>
        <w:spacing w:after="0"/>
        <w:ind w:left="0"/>
        <w:jc w:val="both"/>
      </w:pPr>
      <w:r>
        <w:rPr>
          <w:rFonts w:ascii="Times New Roman"/>
          <w:b w:val="false"/>
          <w:i w:val="false"/>
          <w:color w:val="000000"/>
          <w:sz w:val="28"/>
        </w:rPr>
        <w:t xml:space="preserve">
      Границы избирательного участка: улицы Кайындыколь, Әбу Насыр Әл Фараби, Ордабасы, Д.Рақышев, Адырна, Жібек жолы, Ақшоқы, К.Кокрекбаева, А.Абдикаримова, Самұрық, Қазанат, Сұлутөр, Шұрайлы, Едиге, Іле, Хақназар, Күлтегін, Шыңғыстау, Қазанат. </w:t>
      </w:r>
    </w:p>
    <w:bookmarkEnd w:id="102"/>
    <w:bookmarkStart w:name="z117" w:id="103"/>
    <w:p>
      <w:pPr>
        <w:spacing w:after="0"/>
        <w:ind w:left="0"/>
        <w:jc w:val="both"/>
      </w:pPr>
      <w:r>
        <w:rPr>
          <w:rFonts w:ascii="Times New Roman"/>
          <w:b w:val="false"/>
          <w:i w:val="false"/>
          <w:color w:val="000000"/>
          <w:sz w:val="28"/>
        </w:rPr>
        <w:t>
      Избирательный участок №450</w:t>
      </w:r>
    </w:p>
    <w:bookmarkEnd w:id="103"/>
    <w:bookmarkStart w:name="z118" w:id="104"/>
    <w:p>
      <w:pPr>
        <w:spacing w:after="0"/>
        <w:ind w:left="0"/>
        <w:jc w:val="both"/>
      </w:pPr>
      <w:r>
        <w:rPr>
          <w:rFonts w:ascii="Times New Roman"/>
          <w:b w:val="false"/>
          <w:i w:val="false"/>
          <w:color w:val="000000"/>
          <w:sz w:val="28"/>
        </w:rPr>
        <w:t>
      Центр избирательного участка: город Шу, улица Едиге №2б, здание учреждения "Шуского железнодорожного колледжа".</w:t>
      </w:r>
    </w:p>
    <w:bookmarkEnd w:id="104"/>
    <w:bookmarkStart w:name="z119" w:id="105"/>
    <w:p>
      <w:pPr>
        <w:spacing w:after="0"/>
        <w:ind w:left="0"/>
        <w:jc w:val="both"/>
      </w:pPr>
      <w:r>
        <w:rPr>
          <w:rFonts w:ascii="Times New Roman"/>
          <w:b w:val="false"/>
          <w:i w:val="false"/>
          <w:color w:val="000000"/>
          <w:sz w:val="28"/>
        </w:rPr>
        <w:t>
      Границы избирательного участка: улицы Ақтерек, А.Пушкина, Жанқожа батыра, Абая, Өжет, Ұлықбек, Үкілі Ыбырай, Абзал, Тектұрмас, Ақбакай, Қорқыт ата, Ақберген, М.Жумабаева, Қасымхан, С.Муканова.</w:t>
      </w:r>
    </w:p>
    <w:bookmarkEnd w:id="105"/>
    <w:bookmarkStart w:name="z120" w:id="106"/>
    <w:p>
      <w:pPr>
        <w:spacing w:after="0"/>
        <w:ind w:left="0"/>
        <w:jc w:val="both"/>
      </w:pPr>
      <w:r>
        <w:rPr>
          <w:rFonts w:ascii="Times New Roman"/>
          <w:b w:val="false"/>
          <w:i w:val="false"/>
          <w:color w:val="000000"/>
          <w:sz w:val="28"/>
        </w:rPr>
        <w:t>
      Избирательный участок №451</w:t>
      </w:r>
    </w:p>
    <w:bookmarkEnd w:id="106"/>
    <w:bookmarkStart w:name="z121" w:id="107"/>
    <w:p>
      <w:pPr>
        <w:spacing w:after="0"/>
        <w:ind w:left="0"/>
        <w:jc w:val="both"/>
      </w:pPr>
      <w:r>
        <w:rPr>
          <w:rFonts w:ascii="Times New Roman"/>
          <w:b w:val="false"/>
          <w:i w:val="false"/>
          <w:color w:val="000000"/>
          <w:sz w:val="28"/>
        </w:rPr>
        <w:t>
      Центр избирательного участка: город Шу, улица Т.Досумова №2, коммунального государственного учреждения "Средняя школа имени Гани Муратбаева отдела образования Шуского района управления образования акимата Жамбылской области".</w:t>
      </w:r>
    </w:p>
    <w:bookmarkEnd w:id="107"/>
    <w:bookmarkStart w:name="z122" w:id="108"/>
    <w:p>
      <w:pPr>
        <w:spacing w:after="0"/>
        <w:ind w:left="0"/>
        <w:jc w:val="both"/>
      </w:pPr>
      <w:r>
        <w:rPr>
          <w:rFonts w:ascii="Times New Roman"/>
          <w:b w:val="false"/>
          <w:i w:val="false"/>
          <w:color w:val="000000"/>
          <w:sz w:val="28"/>
        </w:rPr>
        <w:t xml:space="preserve">
      Границы избирательного участка: улицы Қасқбұлақ, Ақбұлақ, Айымбұлақ, Жангельдина, Тәуекел хан, Кетбұға, Д.Нурпейсовой, Нахимова, М.Лермонтова, К.Тлеубекова, Т.Досумова, Исатай батыр, С.Нұрмағанбетов, Қожа Ахмет Йассауи, Кейкі батыр, Темирязева, Б.Тымбаева, Майқы би, А.Асылбекулы, Аспара, Жеруйык, Алпамыс батыр, Мерке Бурылбайтал, Толағай, Айман-Шолпан, Южная промзона и переулок Д.Нурпеисовой. </w:t>
      </w:r>
    </w:p>
    <w:bookmarkEnd w:id="108"/>
    <w:bookmarkStart w:name="z123" w:id="109"/>
    <w:p>
      <w:pPr>
        <w:spacing w:after="0"/>
        <w:ind w:left="0"/>
        <w:jc w:val="both"/>
      </w:pPr>
      <w:r>
        <w:rPr>
          <w:rFonts w:ascii="Times New Roman"/>
          <w:b w:val="false"/>
          <w:i w:val="false"/>
          <w:color w:val="000000"/>
          <w:sz w:val="28"/>
        </w:rPr>
        <w:t>
      Избирательный участок №452</w:t>
      </w:r>
    </w:p>
    <w:bookmarkEnd w:id="109"/>
    <w:bookmarkStart w:name="z124" w:id="110"/>
    <w:p>
      <w:pPr>
        <w:spacing w:after="0"/>
        <w:ind w:left="0"/>
        <w:jc w:val="both"/>
      </w:pPr>
      <w:r>
        <w:rPr>
          <w:rFonts w:ascii="Times New Roman"/>
          <w:b w:val="false"/>
          <w:i w:val="false"/>
          <w:color w:val="000000"/>
          <w:sz w:val="28"/>
        </w:rPr>
        <w:t>
      Центр избирательного участка: город Шу, улица Айнаколь №25, здание коммунального государственного казенного предприятия "Шуский колледж №10" управления образования акимата Жамбылской области".</w:t>
      </w:r>
    </w:p>
    <w:bookmarkEnd w:id="110"/>
    <w:bookmarkStart w:name="z125" w:id="111"/>
    <w:p>
      <w:pPr>
        <w:spacing w:after="0"/>
        <w:ind w:left="0"/>
        <w:jc w:val="both"/>
      </w:pPr>
      <w:r>
        <w:rPr>
          <w:rFonts w:ascii="Times New Roman"/>
          <w:b w:val="false"/>
          <w:i w:val="false"/>
          <w:color w:val="000000"/>
          <w:sz w:val="28"/>
        </w:rPr>
        <w:t>
      Границы избирательного участка: улицы С.Сейфуллин (дома №120-190), Айша биби, Айыртау, Акан сери, Ақарыс, Жанарыс, Бекарыс, Акбокен, Акбиик, Акбидай, Акмаржан, Акдала, Акжайлау, Ю.Гагарина, С.Жумабекулы, С.Мамырова, Т.Шевченко, А.Турлыбаева, Асауан Сахаба, Т.Кирбаева, Айнакөл, Айпара, Айтансық, Айнатас, Айнабұлақ, А.Сарғалдаққызы, Аккербез, М.Текебева, К.Ибрайкула и тупик Ломоносова.</w:t>
      </w:r>
    </w:p>
    <w:bookmarkEnd w:id="111"/>
    <w:bookmarkStart w:name="z126" w:id="112"/>
    <w:p>
      <w:pPr>
        <w:spacing w:after="0"/>
        <w:ind w:left="0"/>
        <w:jc w:val="both"/>
      </w:pPr>
      <w:r>
        <w:rPr>
          <w:rFonts w:ascii="Times New Roman"/>
          <w:b w:val="false"/>
          <w:i w:val="false"/>
          <w:color w:val="000000"/>
          <w:sz w:val="28"/>
        </w:rPr>
        <w:t>
      Избирательный участок №453</w:t>
      </w:r>
    </w:p>
    <w:bookmarkEnd w:id="112"/>
    <w:bookmarkStart w:name="z127" w:id="113"/>
    <w:p>
      <w:pPr>
        <w:spacing w:after="0"/>
        <w:ind w:left="0"/>
        <w:jc w:val="both"/>
      </w:pPr>
      <w:r>
        <w:rPr>
          <w:rFonts w:ascii="Times New Roman"/>
          <w:b w:val="false"/>
          <w:i w:val="false"/>
          <w:color w:val="000000"/>
          <w:sz w:val="28"/>
        </w:rPr>
        <w:t>
      Центр избирательного участка: город Шу, улица Сейфуллина №2а, здание коммунального государственного учреждения "Средняя школа имени Толе би отдела образования Шуского района управления образования акимата Жамбылской области".</w:t>
      </w:r>
    </w:p>
    <w:bookmarkEnd w:id="113"/>
    <w:bookmarkStart w:name="z128" w:id="114"/>
    <w:p>
      <w:pPr>
        <w:spacing w:after="0"/>
        <w:ind w:left="0"/>
        <w:jc w:val="both"/>
      </w:pPr>
      <w:r>
        <w:rPr>
          <w:rFonts w:ascii="Times New Roman"/>
          <w:b w:val="false"/>
          <w:i w:val="false"/>
          <w:color w:val="000000"/>
          <w:sz w:val="28"/>
        </w:rPr>
        <w:t>
      Границы избирательного участка: улицы К.Сатпаева (дома № 1-135), С.Сейфуллина (дома №1-119), С.Толебаева, Мангилик ел, А.Рахманулы, Үстірт, Жамбыла, М.Горького, Жайсан, Жайлау, Телевышка, Желтоқсан, Пырақ, Аққұдық, Бөген, Жайлаукөл, Қазығұрт и тупики Желтоксан, Аққұдық.</w:t>
      </w:r>
    </w:p>
    <w:bookmarkEnd w:id="114"/>
    <w:bookmarkStart w:name="z129" w:id="115"/>
    <w:p>
      <w:pPr>
        <w:spacing w:after="0"/>
        <w:ind w:left="0"/>
        <w:jc w:val="both"/>
      </w:pPr>
      <w:r>
        <w:rPr>
          <w:rFonts w:ascii="Times New Roman"/>
          <w:b w:val="false"/>
          <w:i w:val="false"/>
          <w:color w:val="000000"/>
          <w:sz w:val="28"/>
        </w:rPr>
        <w:t>
      Избирательный участок №454</w:t>
      </w:r>
    </w:p>
    <w:bookmarkEnd w:id="115"/>
    <w:bookmarkStart w:name="z130" w:id="116"/>
    <w:p>
      <w:pPr>
        <w:spacing w:after="0"/>
        <w:ind w:left="0"/>
        <w:jc w:val="both"/>
      </w:pPr>
      <w:r>
        <w:rPr>
          <w:rFonts w:ascii="Times New Roman"/>
          <w:b w:val="false"/>
          <w:i w:val="false"/>
          <w:color w:val="000000"/>
          <w:sz w:val="28"/>
        </w:rPr>
        <w:t>
      Центр избирательного участка: город Шу, улица Карасу №2, здание коммунального государственного учреждения "Средняя школа имени Антона Семеновича Макаренко отдела образования Шуского района управления образования акимата Жамбылской области".</w:t>
      </w:r>
    </w:p>
    <w:bookmarkEnd w:id="116"/>
    <w:bookmarkStart w:name="z131" w:id="117"/>
    <w:p>
      <w:pPr>
        <w:spacing w:after="0"/>
        <w:ind w:left="0"/>
        <w:jc w:val="both"/>
      </w:pPr>
      <w:r>
        <w:rPr>
          <w:rFonts w:ascii="Times New Roman"/>
          <w:b w:val="false"/>
          <w:i w:val="false"/>
          <w:color w:val="000000"/>
          <w:sz w:val="28"/>
        </w:rPr>
        <w:t xml:space="preserve">
      Границы избирательного участка: улицы Д.Конаева (многоэтажные дома №1-21 нечетная сторона), М.Маметовой (дома №1-65 нечетная, №2-60 четные стороны), Амангельды (дома №1-63 нечетная, №2-30 четные стороны), Д.Кыргызбаева (дома №1-37 б нечетная, №2-32 а четные стороны), Карасу, Алтынкөл, Торанғы, Аққу, К.Игибайулы, С.Есалиева А.Абдукеримова, и переулок Қарасу. </w:t>
      </w:r>
    </w:p>
    <w:bookmarkEnd w:id="117"/>
    <w:bookmarkStart w:name="z132" w:id="118"/>
    <w:p>
      <w:pPr>
        <w:spacing w:after="0"/>
        <w:ind w:left="0"/>
        <w:jc w:val="both"/>
      </w:pPr>
      <w:r>
        <w:rPr>
          <w:rFonts w:ascii="Times New Roman"/>
          <w:b w:val="false"/>
          <w:i w:val="false"/>
          <w:color w:val="000000"/>
          <w:sz w:val="28"/>
        </w:rPr>
        <w:t>
      Избирательный участок №455</w:t>
      </w:r>
    </w:p>
    <w:bookmarkEnd w:id="118"/>
    <w:bookmarkStart w:name="z133" w:id="119"/>
    <w:p>
      <w:pPr>
        <w:spacing w:after="0"/>
        <w:ind w:left="0"/>
        <w:jc w:val="both"/>
      </w:pPr>
      <w:r>
        <w:rPr>
          <w:rFonts w:ascii="Times New Roman"/>
          <w:b w:val="false"/>
          <w:i w:val="false"/>
          <w:color w:val="000000"/>
          <w:sz w:val="28"/>
        </w:rPr>
        <w:t>
      Центр избирательного участка: город Шу, улица Шакирова №3а, здание коммунального государственного учреждения "Школа-лицей Жибек жолы отдела образования Шуского района управления образования акимата Жамбылской области".</w:t>
      </w:r>
    </w:p>
    <w:bookmarkEnd w:id="119"/>
    <w:bookmarkStart w:name="z134" w:id="120"/>
    <w:p>
      <w:pPr>
        <w:spacing w:after="0"/>
        <w:ind w:left="0"/>
        <w:jc w:val="both"/>
      </w:pPr>
      <w:r>
        <w:rPr>
          <w:rFonts w:ascii="Times New Roman"/>
          <w:b w:val="false"/>
          <w:i w:val="false"/>
          <w:color w:val="000000"/>
          <w:sz w:val="28"/>
        </w:rPr>
        <w:t>
      Границы избирательного участка: улицы Д.Конаева (многоэтажные дома №2-18 четная сторона), С.Шакирова (многоэтажные дома №1-12), Рысбек батыра, Токташ, Ақкөл.</w:t>
      </w:r>
    </w:p>
    <w:bookmarkEnd w:id="120"/>
    <w:bookmarkStart w:name="z135" w:id="121"/>
    <w:p>
      <w:pPr>
        <w:spacing w:after="0"/>
        <w:ind w:left="0"/>
        <w:jc w:val="both"/>
      </w:pPr>
      <w:r>
        <w:rPr>
          <w:rFonts w:ascii="Times New Roman"/>
          <w:b w:val="false"/>
          <w:i w:val="false"/>
          <w:color w:val="000000"/>
          <w:sz w:val="28"/>
        </w:rPr>
        <w:t>
      Избирательный участок №456</w:t>
      </w:r>
    </w:p>
    <w:bookmarkEnd w:id="121"/>
    <w:bookmarkStart w:name="z136" w:id="122"/>
    <w:p>
      <w:pPr>
        <w:spacing w:after="0"/>
        <w:ind w:left="0"/>
        <w:jc w:val="both"/>
      </w:pPr>
      <w:r>
        <w:rPr>
          <w:rFonts w:ascii="Times New Roman"/>
          <w:b w:val="false"/>
          <w:i w:val="false"/>
          <w:color w:val="000000"/>
          <w:sz w:val="28"/>
        </w:rPr>
        <w:t>
      Центр избирательного участка: город Шу, улица Туйебекова №23, здание коммунального государственного учреждения "Средняя школа имени Абая отдела образования Шуского района управления образования акимата Жамбылской области".</w:t>
      </w:r>
    </w:p>
    <w:bookmarkEnd w:id="122"/>
    <w:bookmarkStart w:name="z137" w:id="123"/>
    <w:p>
      <w:pPr>
        <w:spacing w:after="0"/>
        <w:ind w:left="0"/>
        <w:jc w:val="both"/>
      </w:pPr>
      <w:r>
        <w:rPr>
          <w:rFonts w:ascii="Times New Roman"/>
          <w:b w:val="false"/>
          <w:i w:val="false"/>
          <w:color w:val="000000"/>
          <w:sz w:val="28"/>
        </w:rPr>
        <w:t>
      Границы избирательного участка: улицы Кабанбай батыра (дома №1-185 нечетная, №2-174 четные стороны), М.Абдуганиева (дома №1-19 нечетная, №2-18 четные стороны), Г.Муратбаева (дома №111-237 нечетная, №80-198 четные стороные), Біржан сал, Берел, М.Мөңкеұлы и тупики Интернатовский, С.Шакирова, М.Абдуганиева.</w:t>
      </w:r>
    </w:p>
    <w:bookmarkEnd w:id="123"/>
    <w:bookmarkStart w:name="z138" w:id="124"/>
    <w:p>
      <w:pPr>
        <w:spacing w:after="0"/>
        <w:ind w:left="0"/>
        <w:jc w:val="both"/>
      </w:pPr>
      <w:r>
        <w:rPr>
          <w:rFonts w:ascii="Times New Roman"/>
          <w:b w:val="false"/>
          <w:i w:val="false"/>
          <w:color w:val="000000"/>
          <w:sz w:val="28"/>
        </w:rPr>
        <w:t>
      Избирательный участок №457</w:t>
      </w:r>
    </w:p>
    <w:bookmarkEnd w:id="124"/>
    <w:bookmarkStart w:name="z139" w:id="125"/>
    <w:p>
      <w:pPr>
        <w:spacing w:after="0"/>
        <w:ind w:left="0"/>
        <w:jc w:val="both"/>
      </w:pPr>
      <w:r>
        <w:rPr>
          <w:rFonts w:ascii="Times New Roman"/>
          <w:b w:val="false"/>
          <w:i w:val="false"/>
          <w:color w:val="000000"/>
          <w:sz w:val="28"/>
        </w:rPr>
        <w:t>
      Центр избирательного участка: город Шу, улица Ж.Туйебекова №28, здание коммунального государственного учреждения "Средняя школа имени Ыбырая Алтынсарина отдела образования Шуского района управления образования акимата Жамбылской области"</w:t>
      </w:r>
    </w:p>
    <w:bookmarkEnd w:id="125"/>
    <w:bookmarkStart w:name="z140" w:id="126"/>
    <w:p>
      <w:pPr>
        <w:spacing w:after="0"/>
        <w:ind w:left="0"/>
        <w:jc w:val="both"/>
      </w:pPr>
      <w:r>
        <w:rPr>
          <w:rFonts w:ascii="Times New Roman"/>
          <w:b w:val="false"/>
          <w:i w:val="false"/>
          <w:color w:val="000000"/>
          <w:sz w:val="28"/>
        </w:rPr>
        <w:t>
      Границы избирательного участка: улицы К.Сатпаева (многоэтажные дома №137-203), К.Сейтимбетовой, З.Сырымбетова, Махмұд Қашқари, Қызғалдақ, В.Маяковского, Ж.Туйебекова, Сынтас, Шанырақ, Абылайхана, Балуан Шолак, К.Усенбаева, Маралды и переулок Балуан Шолака.</w:t>
      </w:r>
    </w:p>
    <w:bookmarkEnd w:id="126"/>
    <w:bookmarkStart w:name="z141" w:id="127"/>
    <w:p>
      <w:pPr>
        <w:spacing w:after="0"/>
        <w:ind w:left="0"/>
        <w:jc w:val="both"/>
      </w:pPr>
      <w:r>
        <w:rPr>
          <w:rFonts w:ascii="Times New Roman"/>
          <w:b w:val="false"/>
          <w:i w:val="false"/>
          <w:color w:val="000000"/>
          <w:sz w:val="28"/>
        </w:rPr>
        <w:t>
      Избирательный участок №458</w:t>
      </w:r>
    </w:p>
    <w:bookmarkEnd w:id="127"/>
    <w:bookmarkStart w:name="z142" w:id="128"/>
    <w:p>
      <w:pPr>
        <w:spacing w:after="0"/>
        <w:ind w:left="0"/>
        <w:jc w:val="both"/>
      </w:pPr>
      <w:r>
        <w:rPr>
          <w:rFonts w:ascii="Times New Roman"/>
          <w:b w:val="false"/>
          <w:i w:val="false"/>
          <w:color w:val="000000"/>
          <w:sz w:val="28"/>
        </w:rPr>
        <w:t>
      Центр избирательного участка: город Шу, улица Сатпаева №199, здание коммунального государственного учреждения "Шуского городского молодежного ресурсного центра" отдела внутренней политики акимата Шуского района.</w:t>
      </w:r>
    </w:p>
    <w:bookmarkEnd w:id="128"/>
    <w:bookmarkStart w:name="z143" w:id="129"/>
    <w:p>
      <w:pPr>
        <w:spacing w:after="0"/>
        <w:ind w:left="0"/>
        <w:jc w:val="both"/>
      </w:pPr>
      <w:r>
        <w:rPr>
          <w:rFonts w:ascii="Times New Roman"/>
          <w:b w:val="false"/>
          <w:i w:val="false"/>
          <w:color w:val="000000"/>
          <w:sz w:val="28"/>
        </w:rPr>
        <w:t>
      Границы избирательного участка: улицы К.Сатпаева (дома №205-319 нечетная, №46 – 144 четные стороны), Амангельды (дома №65-97 нечетная, №32-58 четные стороны), Д.Кыргызбаева (дома №25-63 нечетная, №34-90 четные стороны), М.Маметовой (№61-97 нечетная, №62-90 четные стороны), Г.Муратбаева (дома №241-273 нечетная, № 200-240 четные стороны), М.Абдуганиева (дома №21-63 нечетная, №20-46 четные стороны), Кабанбай батыра (дома №118-176 четная, №143-185 нечетные стороны), К.Науалиева, Ақтас, М.Ауезова, Бозшаколь, Ботай, Тобыл, А.Байжанова, Т.Рысбекова, Ақтау.</w:t>
      </w:r>
    </w:p>
    <w:bookmarkEnd w:id="129"/>
    <w:bookmarkStart w:name="z144" w:id="130"/>
    <w:p>
      <w:pPr>
        <w:spacing w:after="0"/>
        <w:ind w:left="0"/>
        <w:jc w:val="both"/>
      </w:pPr>
      <w:r>
        <w:rPr>
          <w:rFonts w:ascii="Times New Roman"/>
          <w:b w:val="false"/>
          <w:i w:val="false"/>
          <w:color w:val="000000"/>
          <w:sz w:val="28"/>
        </w:rPr>
        <w:t>
      Избирательный участок №459</w:t>
      </w:r>
    </w:p>
    <w:bookmarkEnd w:id="130"/>
    <w:bookmarkStart w:name="z145" w:id="131"/>
    <w:p>
      <w:pPr>
        <w:spacing w:after="0"/>
        <w:ind w:left="0"/>
        <w:jc w:val="both"/>
      </w:pPr>
      <w:r>
        <w:rPr>
          <w:rFonts w:ascii="Times New Roman"/>
          <w:b w:val="false"/>
          <w:i w:val="false"/>
          <w:color w:val="000000"/>
          <w:sz w:val="28"/>
        </w:rPr>
        <w:t>
      Центр избирательного участка: город Шу, улица О.Орынбаева №4, здание коммунального государственного учреждения "Школа-лицей №40 отдела образования Шуского района управления образования акимата Жамбылской области".</w:t>
      </w:r>
    </w:p>
    <w:bookmarkEnd w:id="131"/>
    <w:bookmarkStart w:name="z146" w:id="132"/>
    <w:p>
      <w:pPr>
        <w:spacing w:after="0"/>
        <w:ind w:left="0"/>
        <w:jc w:val="both"/>
      </w:pPr>
      <w:r>
        <w:rPr>
          <w:rFonts w:ascii="Times New Roman"/>
          <w:b w:val="false"/>
          <w:i w:val="false"/>
          <w:color w:val="000000"/>
          <w:sz w:val="28"/>
        </w:rPr>
        <w:t>
      Границы избирательного участка: улицы О.Орынбаев, А.Бектенова, Агыбай батыр, Ы.Алтынсарина, Айдарлы, Аягөз, Ақдидар, Актор, Ақтолқын, Ақсай, Ш.Уалиханова, Ақтамберді жырау, И.Жансугурова, Майлыкожа, С.Тельпенова, Арқарлы, А.Молдагуловой, Х.Баймухамедова, Мадели қожа, Өренсай, Шарын, Сарықұм, Қаратау, Ағадыр, Ақбура, Меркі, Бестамақ, Бесоба, Сайгүлік и тупики А.Бектенова, И.Жансугурова.</w:t>
      </w:r>
    </w:p>
    <w:bookmarkEnd w:id="132"/>
    <w:bookmarkStart w:name="z147" w:id="133"/>
    <w:p>
      <w:pPr>
        <w:spacing w:after="0"/>
        <w:ind w:left="0"/>
        <w:jc w:val="both"/>
      </w:pPr>
      <w:r>
        <w:rPr>
          <w:rFonts w:ascii="Times New Roman"/>
          <w:b w:val="false"/>
          <w:i w:val="false"/>
          <w:color w:val="000000"/>
          <w:sz w:val="28"/>
        </w:rPr>
        <w:t>
      Избирательный участок №460</w:t>
      </w:r>
    </w:p>
    <w:bookmarkEnd w:id="133"/>
    <w:bookmarkStart w:name="z148" w:id="134"/>
    <w:p>
      <w:pPr>
        <w:spacing w:after="0"/>
        <w:ind w:left="0"/>
        <w:jc w:val="both"/>
      </w:pPr>
      <w:r>
        <w:rPr>
          <w:rFonts w:ascii="Times New Roman"/>
          <w:b w:val="false"/>
          <w:i w:val="false"/>
          <w:color w:val="000000"/>
          <w:sz w:val="28"/>
        </w:rPr>
        <w:t>
      Центр избирательного участка: город Шу, улица Айнабулак №29, здание коммунального государственного учреждения "Средняя школа имени Сакена Сейфулина отдела образования Шуского района управления образования акимата Жамбылской области".</w:t>
      </w:r>
    </w:p>
    <w:bookmarkEnd w:id="134"/>
    <w:bookmarkStart w:name="z149" w:id="135"/>
    <w:p>
      <w:pPr>
        <w:spacing w:after="0"/>
        <w:ind w:left="0"/>
        <w:jc w:val="both"/>
      </w:pPr>
      <w:r>
        <w:rPr>
          <w:rFonts w:ascii="Times New Roman"/>
          <w:b w:val="false"/>
          <w:i w:val="false"/>
          <w:color w:val="000000"/>
          <w:sz w:val="28"/>
        </w:rPr>
        <w:t xml:space="preserve">
      Границы избирательного участка: улицы К.Сатпаева (дома №321-345), Жетісу (№4 многоэтажный дом), Ақбастау, Айнабулақ, И.Панфилова, Қарабұлақ, Бура, Жаяу муса, Ер Еділ, Арқалық, Н.Байтиленова, А.Толегенова, К.Карашева, Т.Аубакирова, Б.Момышулы, Р.Кошкарбаева, Н.Тлендиева, Ш.Жиенкуловой, Т.Бигельдинова, А.Оспанова, К.Жанкулиева, Ш.Калдаякова, Туран, Жиренше шешен, Ұлытау, Мұрын жырау, М.Толебаева, Керуен, К.Кожабергенова, Жайық, Бурабай, Ақкент, Ақжар, Ақтасты, А.Ташкенбаева, И.Есенберлин, Т.Исабаева, Сарыжаз, Ерейментау и тупик Орталык. </w:t>
      </w:r>
    </w:p>
    <w:bookmarkEnd w:id="135"/>
    <w:bookmarkStart w:name="z150" w:id="136"/>
    <w:p>
      <w:pPr>
        <w:spacing w:after="0"/>
        <w:ind w:left="0"/>
        <w:jc w:val="both"/>
      </w:pPr>
      <w:r>
        <w:rPr>
          <w:rFonts w:ascii="Times New Roman"/>
          <w:b w:val="false"/>
          <w:i w:val="false"/>
          <w:color w:val="000000"/>
          <w:sz w:val="28"/>
        </w:rPr>
        <w:t>
      Избирательный участок №461</w:t>
      </w:r>
    </w:p>
    <w:bookmarkEnd w:id="136"/>
    <w:bookmarkStart w:name="z151" w:id="137"/>
    <w:p>
      <w:pPr>
        <w:spacing w:after="0"/>
        <w:ind w:left="0"/>
        <w:jc w:val="both"/>
      </w:pPr>
      <w:r>
        <w:rPr>
          <w:rFonts w:ascii="Times New Roman"/>
          <w:b w:val="false"/>
          <w:i w:val="false"/>
          <w:color w:val="000000"/>
          <w:sz w:val="28"/>
        </w:rPr>
        <w:t>
      Центр избирательного участка: Бирликсикий сельский округ, село Бирлик, улица Жайлау №5, здание сельского клуба села Берлик коммунального государственного казенного предприятия "районный Дом культуры" отдела культуры и развития языков акимата Шуского района".</w:t>
      </w:r>
    </w:p>
    <w:bookmarkEnd w:id="137"/>
    <w:bookmarkStart w:name="z152" w:id="138"/>
    <w:p>
      <w:pPr>
        <w:spacing w:after="0"/>
        <w:ind w:left="0"/>
        <w:jc w:val="both"/>
      </w:pPr>
      <w:r>
        <w:rPr>
          <w:rFonts w:ascii="Times New Roman"/>
          <w:b w:val="false"/>
          <w:i w:val="false"/>
          <w:color w:val="000000"/>
          <w:sz w:val="28"/>
        </w:rPr>
        <w:t xml:space="preserve">
      Границы избирательного участка: село Бирлик. </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