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7264" w14:textId="1367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Ұлытау от 9 февраля 2023 года № 08/01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области Ұлытау"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5 февраля 2024 года № 07/01. Зарегистрировано Департаментом юстиции области Ұлытау 6 февраля 2024 года № 90-20. Утратило силу постановлением акимата области Ұлытау от 9 декабря 2024 года № 88/1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области Ұлытау от 09.12.2024 </w:t>
      </w:r>
      <w:r>
        <w:rPr>
          <w:rFonts w:ascii="Times New Roman"/>
          <w:b w:val="false"/>
          <w:i w:val="false"/>
          <w:color w:val="ff0000"/>
          <w:sz w:val="28"/>
        </w:rPr>
        <w:t>№ 88/1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Ұлытау от 9 февраля 2023 года № 08/01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области Ұлытау" (зарегистрировано в Реестре государственной регистрации нормативных правовых актов за № 6-20)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определения стоимости услуг, закупаемых для проведения государственной информационной политики в средствах массовой информации на территории области Ұлытау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области Ұлытау".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услуг, закупаемых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области Ұлытау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цены на услуги, закупаемые для проведения государственной информационной политики в средствах массовой информации на территории области Ұлытау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Базовая цена (тенге)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информационных материалов в периодических печатных изданиях (газетах) (Bn)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информационных материалов в периодических печатных изданиях (журналах) (Bm)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информационных материалов в интернет-ресурсе (Bi)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информационных материалов на телевидение (сюжеты, программы), в эфире телеканалов, входящих в перечень обязательных теле-, радиоканалов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460 950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информационных материалов на телевидение (сюжеты, программы), в эфире телеканалов, входящих в перечень теле-, радиоканалов свободного доступа, распространяемых национальным оператором телерадиовещания на территории области Ұлытау, за исключением телеканалов, входящих в перечень обязательных теле-, радиоканалов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информационных программ и аудиороликов на радио (Br)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