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e622" w14:textId="390e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20 марта 2024 года № 17/01. Зарегистрировано в Департаменте юстиции области Ұлытау 29 марта 2024 года № 115-20. Утратило силу постановлением акимата области Ұлытау от 4 апреля 2025 года № 33/01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области Ұлытау от 04.04.2025 </w:t>
      </w:r>
      <w:r>
        <w:rPr>
          <w:rFonts w:ascii="Times New Roman"/>
          <w:b w:val="false"/>
          <w:i w:val="false"/>
          <w:color w:val="ff0000"/>
          <w:sz w:val="28"/>
        </w:rPr>
        <w:t>№ 33/01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религиозной деятельности и религиозных объединениях",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области Ұлытау"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Ұлытау.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индивидуального предпринимателя "Пепелко И.А."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Жезказган, бульвар Ғарышкерлер, дом № 32а, 2 этаж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"Ғалым"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Жезказган, улица Сейфуллина, дом № 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