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d0bb" w14:textId="765d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16 мая 2024 года № 28/01. Зарегистрировано в Департаменте юстиции области Ұлытау 23 мая 2024 года № 121-20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"Об автомобильных дорогах",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классификацию видов работ, выполняемых при содержании, текущем, среднем и капитальном ремонтах улиц населенных пунктов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области Ұлытау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населенных пунктов области Ұлытау (далее - Классификация) определяет виды работ, выполняемых при содержании, текущем, среднем и капитальном ремонтах улиц населенных пунктов области Ұлытау.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 ремонтных работ и расчета финансовых средств, выделяемых из республиканского и местного бюджетов для их выполнения.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Требуемый вид ремонта, состав и объемы работ по ремонту для каждого объекта улиц населенных пунктов (далее - УНП) или его участка устанавливают на основании результатов визуальных осмотров (обследований) УНП с составлением дефектных ведомостей комиссией, назначенной управляющим автомобильной дороги.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Классифицируемые работы при эксплуатации УНП выполняются в соответствии с требованиями действующих нормативно-технических документов в сфере строительства, ремонта, содержания автомобильных дорог на эти виды работ.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Классификации используются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интеллектуальная транспортная система (далее – ИТС) - комплекс управления движением, объединенный в единую систему, решающую на функциональном и информационном уровне задачи административно-хозяйственного управления автомобильной дорогой и дорожным движением, имеющую в своем составе Центр Управления Системой, обеспечивающий сбор, обработку и хранение интегрированных данных, включающий глобальные функции и процессы, централизованные интегрированные массивы информации, прикладное программное обеспечение интеграции и управления данными, обеспечения ввода, корректировки и доступа к данным по единым бизнес-правилам, систему ведения хозяйственно-производственных учетов, систему управления дорожным движением со своей внутренней архитектурой, функциями, процессами и данными, обеспечивающие необходимую пропускную способность и безопасность движения транспортных средств на автомобильных дорогах высоких категорий;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межремонтный срок службы дорожного покрытия - это период времени от сдачи улицы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дорожная одежда - это многослойная конструкция в пределах проезжей части улицы, воспринимающая нагрузку от автотранспортного средства и передающая ее на грунт;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межремонтный срок службы дорожной одежды - это период от момента сдачи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конструкции улицы;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(проезжая часть улицы) - автомобильная дорога в пределах границ населенных пунктов;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эксплуатацией улиц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зимнее содержание улиц - комплекс специфических работ, связанных с защитой улиц и сооружений на них от снежных заносов, их своевременной расчисткой и борьбой с зимней скользкостью дорожных покрытий;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стратегия улично-ремонтных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их сооружений при рациональном использовании выделяемых ресурсов.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улиц населенных пунктов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Работы по содержанию УНП отличаются от других видов работ тем, что выполняются непрерывно в течение всего года на всем протяжении УНП, по элементам УНП и подразделяются на работы по содержанию дорог населенных пунктов весенний, летний, осенний период и зимнее содержание. В целях своевременного проведения работ по содержанию дорог и дорожных сооружений, их визуальный осмотр осуществляется ежедневно подрядными организациями в рамках заключенных договоров подряда.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работ по содержанию УНП подрядными организациями в рамках заключенных договоров подряда необходимо обеспечить бесперебойное, безопасное и удобное движение пешеходов и транспортных средств, в течение всего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содержанию не требуют составления проектной документации. Их планируют по результатам осмотров УНП, в пределах финансовых средств, выделяемых из местного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УНП и сооружений на них в весенний, летний, осенний и зимний периоды, а именно круглогодично выполняют следующие работы: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системе водоотвода: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канав, придорожно-арычной сети и стоков весной от снега, а летом от наносного мусора и грязи с погрузкой, вывозкой и передачей в утилизацию мусора;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разделительных полос, засев травами;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обочин, разделительных полос, присыпных берм, без добавления материала;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полосе отвода: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обочин от грязи;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поддержание полосы отвода, обочин, откосов и газонов в чистоте;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 погрузкой, вывозкой и передача в утилизацию вырубленного материала;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 в полосе отвода, уборка и вывоз скошенной травы на свалку;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проезжей части с капитальными покрытиями: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дорог;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от мусора, пыли и грязи, уборка посторонних предметов;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единичные работы, осуществляемые во время проведения массовых городских мероприятий;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тротуарам, площадям: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подметание, уборка постороннего мусора, мойка и обеспыливание водой;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временным стоянкам транспортных средств, подъездным дорогам с переходными, грунтовыми и грунтовыми улучшенными покрытиями: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водой, уборка постороннего мусора;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системам поверхностного водоотвода, придорожно-арычной системе и ливневой канализации: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грунтово-песчаных наносов и наносного мусора;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поддержание в работоспособном состоянии системы водоотвода;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и устранение мелких повреждений ливневой канализации, дренажных устройств;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дикорастущей поросли;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тротуарам, дорожкам и площадкам парков, скверов, бульваров, набережных и внутридворовым дорогам УНП: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тротуаров, дорожек, площадок и других объектов от пыли и мусора;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очистка и помывка с применением моющих средств малых архитектурных форм (ограждений, скамеек и других объектов дорожного обустройства);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техническим средствам регулирования дорожного движения (далее - ТС РДД) и объектам безопасности, организации и обустройству дорог: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дорожного полотна;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опор уличного освещения;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и восстановление металлических направляющих пешеходных ограждений и тротуарных столбиков;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металлических барьерных ограждений с восстановлением и с заменой изношенных частей сегментов, в том числе после дорожно-транспортного происшествия (далее - ДТП);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бетонных барьерных ограждений (с покраской при необходимости);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после ДТП придорожных малых архитектурных форм и элементов озеленения, в том числе лесонасаждений, клумб, цветников, вазонов для цветов, элементов дорожного освещения;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дорожных знаков и указателей, информационных щитов со стойками и креплениями, с полной заменой щитов, в том числе после ДТП;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порядке пешеходных переходов и элементов их обустройства;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информационных указателей, щитков, подтягивание креплений, выпрямление щитков, очистка от пыли и грязи, мойка;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 и остановочных павильонов, ограждений, исправление повреждений, панно, установка и ремонт бордюрного камня, реставрация элементов обстановки пути;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светофоров (дополнительных секций светофоров), дорожных знаков, дорожной разметки, связанных с изменением схемы организации дорожного движения;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докомплектация элементов обустройства пешеходных переходов светофорной сигнализацией с вызовом пешеходной фазы движения по запросу от кнопки "Табло вызова пешехода", при этом объемы работ определяются согласно типовым схемам обустройства регулируемых пешеходных переходов, утвержденных заказчиком;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откосов с засыпкой промоин;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ежегодная покраска малых архитектурных форм, без изменения их конструкции;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 наносного мусора и посторонних предметов, устранение мелких повреждений, подводящих и отводящих русел у мостов и труб, быстротоков, перепадов;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дикорастущей поросли;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 и дорожных знаков;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 и растительности;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до 50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озеленению входят в содержание УНП и выполняются по сезонам года, в зависимости от биологических особенностей, используемых в озеленении растений с соблюдением требований агротехнических мероприятий.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Озеленение УНП выполняется для создания архитектурно- художественного оформления, а также защиты от снежных и песчаных заносов, эрозии почвы.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уходу за лесопосадками относятся следующие работы: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уход за почвой (тракторная культивация, рыхление почвы в рядах, химическая борьба с сорняками);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опашка лесных полос;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побелка гашеной известью и покраска стволов деревьев на отдельных участках с повышенными санитарными требованиями в парках, скверах, на бульварах, улицах и дворовых территориях;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химическая и механическая борьба с вредителями и болезнями уличных насаждений;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семян, посадка и выращивание новых лесонасаждений, полив и уход за существующими насаждениями;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очистка, сгребание и вывоз опавшей в период листопада листвы на полосах отвода автомобильных дорог, газонах вдоль улиц и магистралей, и в дворовых территориях;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содержание, полив и уход за существующими зелеными насаждениями.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созданию, восстановлению лесопосадок и декоративному оформлению относятся следующие работы: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почвы под питомники, лесопосадки и декоративное лесное оформление, выращивание саженцев деревьев и кустарников;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лесополос и декоративного лесного оформления;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посадка, полив, удобрение почвы;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 грунтовых поливочных приствольных кругов, межствольных водоводов (арыков) и дренирующих канав в посадочных рядках лесонасаждений;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дополнительная подсадка (восстановление) растений на место выкорчеванных.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уходу за клумбами, цветниками, цветочными придорожными вазонами, газонами и декоративными цветочными насаждениями относятся, следующие работы: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полив, удобрение почвы;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прополка и уборка сорняков;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уборка и вывоз на организованную свалку однолетних растений по окончанию срока их вегетации;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завоз и закладка почвенного грунта в цветочные придорожные вазоны, замена его на свежий почвенный грунт;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замена старых цветочных придорожных вазонов на новые;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посев травы на газонах, полив, удобрение почвы, покос газонов, уборка и вывоз скошенной травы на свалку.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Прочие работы по содержанию УНП: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дорог;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эвакуация объектов, препятствующих проезду транспортных средств;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вывоз твердо-бытовых отходов на полигон (свалку);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дорожных сооружений;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остановок общественного транспорта сидениями, урнами и освещением с обеих сторон остановки;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разметка пешеходного перехода у каждой остановки общественного транспорта с достаточным их освещением;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оснащение участка дороги, прилегающей к социально значимым объектам, особенно школы, детские сады и иные объекты посещения детей, дорожными знаками ограничения по скорости движения, предупреждающими дорожными знаками и достаточным освещением по всему участку дороги, прилегающей к территории социально значимых объектов.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Основной задачей зимнего содержания УНП является обеспечение нормальной работы и функционирования общественного пассажирского транспорта, безопасности движения транспорта и пешеходов, а также обеспечение уборки и вывоза снега, льда, мусора, грязи, посыпки дорожных покрытий противогололедными материалами, сохранение газонов и зеленых насаждений от вымерзания.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работам по зимнему содержанию относятся: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зимняя уборка магистралей и улиц, в том числе: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первоочередные операции: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подметание снега на проезжей части и других структурных элементов УНП и сгребание снега на проезжей части в снежные валы в лотках;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снежного вала вдоль лотков проезжей части улиц и проездов, сдвижка снега счищаемого с проезжей части и тротуаров в лотковую часть и последующий вывоз;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сдвигание снега на обочины, откосы и полосы отвода с последующим вывозом;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разрывов в валах снега (раздвижка снежных валов) на пересечениях улиц в одном уровне (на перекрестках) и примыканиях, железнодорожных и трамвайных переездах, у остановок городского пассажирского транспорта, подъездов к административным и общественным зданиям, перед въездами во дворы и внутриквартальные проезды, на пешеходных переходах, на тротуарах;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складирование собранного с проезжей части снега на полосе отвода для последующего вывоза;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складирование собранного при уборке пешеходных дорог в парках, лесопарках, садах, скверах, бульварах и других зеленых зонах снега, не содержащего химических реагентов, на заранее подготовленные для этих целей площадки, при условии сохранности зеленых насаждений и обеспечении оттока талых вод;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первоочередной (выборочный) вывоз снега от остановок городского пассажирского транспорта, наземных пешеходных переходов, с мостов и путепроводов, мест массового посещения населения (крупных универмагов, гостиниц, вокзалов, театров, рынков), въездов на территорию больниц и других социально важных объектов на специально подготовленные площадки.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второй очереди: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снежных валов со структурных элементов УНП с погрузкой и вывозом снежных масс на сухие полигоны, снегоплавильные заводы;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снежных валов автогрейдером от борта тротуара перед погрузкой в самосвалы, либо перекидкой на свободные территории;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дорожных лотков на проезжей части после удаления снега;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льда и удаление снежно-ледяных образований на проезжей части и тротуарах;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образований и льда конструктивных элементов УНП и ТС РДД для обеспечения безопасного движения транспорта;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вывоз снега с УНП (от остановок общественного транспорта, на пешеходных переходах, с мостов, путепроводов, эстакад, из тоннелей, в местах массового посещения населения и интенсивного движения пешеходов, у социально значимых объектов).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сплошной вывоз снежных масс: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(сплошной) вывоз снега производится по окончании первоочередного вывоза в соответствии с очередностью и определяемой, заказчиком на специально подготовленные площадки;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завоз, заготовка компонентов, приготовление жидких и твердых реагентов, складирование противогололедных материалов и дальнейшая обработка ими дорожных покрытий;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очистка от снега и наледи до бортового камня двухметровых прилотковых зон на магистралях с разделительной полосой, со стороны которых начинается подметание проезжей части;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на разделительных полосах, тротуарах, остановочных карманах и остановочных павильонах, посадочных площадках наземного пассажирского транспорта, пешеходных дорожек как в период снегопада и гололеда, так и после него;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очистка от снега, наледи разделительных бетонных стенок, металлического криволинейного бруса, барьерных ограждений, дорожных знаков и указателей для обеспечения безопасного движения транспорта;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 снега и льда с лестничных сходов на мостовых сооружениях, надземных и подземных пешеходных переходах;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 и наледи пешеходных дорожек, садовых диванов, урн и прочих элементов УНП, а также пространство перед ними, с боков и подходы к ним;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противолавинных мероприятий;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наледями естественных водных источников;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наледей на тротуарах и проезжей части дорог, образовавшихся в результате аварий на инженерных сетях, с последующим вывозом в отведенные места сколотого льда и мусора;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теплообеспечение зданий дорожно-ремонтной службы, стоянок дорожной техники и обогревательных пунктов;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дорожной техники и механизаторов (плужнощеточных снегоочистителей, машин-распределителей твердых реагентов) в сложных погодных условиях, в том числе, в выходные и праздничные дни;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 и ограждений в единичных случаях.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зимняя уборка и очистка тротуаров и дворовых пешеходных дорожек и территорий от снега и наледи до асфальта, со складированием в местах, не препятствующих свободному проезду транспорта и движению пешеходов обработка противогололедными материалами.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зимняя уборка (зимнее содержание) внутридворовых городских улиц, в том числе: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 свежевыпавшего снега;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свежего снега толщиной свыше 2 сантиметров;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противогололедными материалами;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наледей и льда;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 в дни без снегопада;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контейнерных площадок.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периоды длительного отсутствия снегопадов и снега на дорожных покрытиях, в сухую погоду требуется проведение работ по механизированному подметанию и зачистке прилотковых зон, осевых и резервных полос УНП.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механизированного подметания обязателен с обеспыливанием, в том числе проведением следующих работ: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увлажнение загрязнений до подметания, при устойчивых положительных температурах воздуха и потеплений;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подметание с применением машин с пневматическим забором пыли из зоны подметания, при устойчивых отрицательных температурах воздуха;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мойка и очистка проезжей части с применением поливомоечных машин, при устойчивых положительных температурах воздуха в зимний период года в случаях повышенной загрязненности дорожных покрытий УНП;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допускается одноразовая обработка жидкими противогололедными материалами с минимальной плотностью распределения для обеспыливания проезжей части УНП. Выполнение последующего цикла обеспыливания проезжей части УНП с применением жидких противогололедных материалов допускается только после проведения мойки проезжей части УНП водой.</w:t>
      </w:r>
    </w:p>
    <w:bookmarkEnd w:id="177"/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Текущий ремонт улиц населенных пунктов и их сооружений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Текущий ремонт УНП предусматривает комплекс работ, выполняемых в порядке предупреждения возникновения аварийных ситуаций, дефектов на УНП, а также неотложного восстановления и ремонта УНП, проводимых в течение всего года, включая мероприятия по ремонту разрушенных участков, выполняемых маршрутным способом.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дорог по ведомостям дефектов, в пределах финансовых средств на текущий ремонт, выделяемых из местного бюджета.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по дорожной разметке элементов УНП, которые входят в текущий ремонт, должны проводиться после выполнения работ по восстановлению асфальтобетонного покрытия, согласно схемам организации движения, утвержденных уполномоченным органом.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Состояние УНП в весенне-летне-осенний период должно обеспечивать нормативные требования к дорогам общего пользования и их техническим и транспортно-эксплуатационным характеристикам. Для соблюдения этих требований должны постоянно проводиться мероприятия по устранению дефектов, возникающих в процессе эксплуатации городских дорог.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текущем ремонте УНП и сооружений на них выполняются следующие работы: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мелких повреждений земляного полотна, водоотводов, резервов, защитных, укрепительных и регуляционных сооружений;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с подсыпкой обеспечивающих безопасное движение транспортных средств материалов.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асфальтобетонным покрытиям: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деформаций и повреждений (заделка выбоин, просадок), кромочности, одиночных небольших пучин, заливка трещин на покрытиях, ямочный ремонт дорожных покрытий, устранение колей;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защитных слоев из эмульсионно-минеральных смесей и слоев износа на участках шелушения и выкрашивания асфальтобетонных и цементобетонных покрытий;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фрезерование или срезка гребней выпора и неровностей по колеям с заполнением колей черным щебнем или асфальтобетоном и устройство защитного слоя из эмульсионно-минеральной смеси на всю ширину покрытия;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и предупреждение развития трещин и сетки трещин устройством изолирующего слоя мелкозернистой поверхностной обработки локальными картами;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асфальтобетонных покрытий и укладка их вновь на отдельных небольших по протяженности участках дороги;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дорог с пучинистыми и слабыми грунтами, временное их ограждение, устройство и засыпка воздушных воронок, обеспечение водоотвода с поверхности дорожных покрытий и земляного полотна;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тротуарах с предварительным фрезерованием или разборкой изношенного с укладкой нового слоя.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искусственным сооружениям: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небольших повреждений, отдельных элементов сооружений (опорных частей, перил, барьерных ограждений, настилов, стоек, подкосов, заборных стенок, дренажных устройств);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исправление переездных и переходных мостиков через канавы;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узлов примыкания переходных плит к открылкам;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протекания деформационных швов подтяжкой болтов;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покрытия в зоне деформационных швов или над швом;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трещин и выбоин в асфальтобетонном покрытии тротуаров;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локальное восстановление окрасочного слоя (подкраска) перильного ограждения;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автодорогами;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цементным раствором швов между бетонными плитами укрепления;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поврежденных звеньев труб, оголовков, откосных крыльев, входных и выходных укрепление русел и выравнивание лотков труб, восстановление каменной наброски;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гидроизоляции труб с конопаткой и заделкой швов между их звеньями и секциями;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улиц, объектам организации движения, связи, освещения: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и замена поврежденных и устаревших, а также установка недостающих дорожных ограждений, дорожных знаков;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повреждений металлических пешеходных ограждений и тротуарных столбиков;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поврежденные столбики подлежат замене, а отсутствующие установке;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(восстановление) поврежденных (недостающих) технических средств организации дорожного движения, установленных на автодороге;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изношенных частей и окраска беседок, скамеек;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освещения, плановый ремонт и плановая замена узлов и деталей объектов и оборудования ИТС, в том числе придорожного оборудования, персональных рабочих станций, оргтехники Центрального управляющего пункта (далее - ЦУП), средств связи, серверного, сетевого и видеооборудования ЦУП в соответствии с требованиями паспортных данных.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ремонт, в том числе после ДТП: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металлических опор уличного освещения, кабельной линии освещения, осветительной арматуры с одновременной заменой проводов и растяжек воздушной линии, средств автоматики и телемеханики управления дорожного освещения, в размерах текущего ремонта, в соответствии с требованиями паспортных данных, в том числе с ревизией и заменой поврежденных, и не подлежащих ремонту и восстановлению узлов и агрегатов;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физически устаревших элементов дорожного освещения в соответствии со сроком их службы;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газона между тротуаром и проезжей частью улицы.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другим конструктивным элементам и элементам обустройства УНП: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в плане и профиле (положения в пространстве) просевших или выбитых бортового (бордюрного) камня с устройством нового основания и обоймы, а также замена отдельных разрушенных бортовых (бордюрных) камней с установкой новых (при необходимости) на всех типах покрытий, в том числе после ДТП и размывов;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цементобетонных упоров отдельных бортового (бордюрного) камня;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сезонная покраска бортового камня (бордюров) из искусственных каменных материалов в зонах остановок общественного транспорта;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люков колодцев в уровень с дорожным покрытием, включая недействующие (бесхозные) колодцы;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решеток водоприемных колодцев в уровень с дорожным покрытием;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(заливка) трещин в дорожных покрытиях битумом и битумными мастиками;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дорожных покрытий пропитывающими герметизирующими составами;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повреждений бетонных барьерных ограждений (с покраской при необходимости);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поверхностей и стыков водопропускных труб;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откосов с засыпкой промоин.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состав ямочного ремонта асфальтобетонного покрытия входит текущий (ямочный) ремонт, в том числе: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изношенного верхнего слоя дорожной одежды с обеспечением требуемой ровности;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дорожного покрытия, ликвидация колей и неровностей на проезжей части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Работы по дорожной разметке УНП входят в состав текущего ремонта, и в рамках нее выполняются следующие виды работ: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демаркировка изношенной дорожной разметки или демаркировка в связи с изменением организации дорожного движения, в объемах согласно дефектному акту;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нанесение дорожной разметки с применением: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красок;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термопластиков и холодных пластиков;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цветных покрытий, в том числе противоскольжения.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Выполнение работ по контролю качества: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выполненных работ, лабораторные испытания использованных для ремонта дорожно-строительных материалов, лабораторные испытания асфальтобетонных смесей и образцов дорожного покрытия, измерение ровности и коэффициента сцепления дорожного покрытия.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Средний ремонт улиц населенных пунктов и их сооружений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Средний ремонт УНП предусматривает периодическое выполнение работ, связанных с восстановлением первоначальных эксплуатационных качеств УНП и сооружений на них.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среднем ремонте УНП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ведомостей дефектов.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среднем ремонте УНП и дорожных сооружений выполняют следующие работы: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с добавлением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балок мостов;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тротуарных плит;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обирания железобетонных пролетных строений;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 и дорог, объектам организации движения, связи, освещению: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УНП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знаков, и табло со сменной информацией, светофорных объектов;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автодорог (автопавильонов, подпорных стен, информационных панно и других сооружений).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виды работ, обеспечивающие восстановление эксплуатационного состояния дороги и безопасность движения транспортных средств.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Капитальный ремонт улиц населенных пунктов и их сооружений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Капитальный ремонт УНП предусматривает периодическое выполнение работ, связанных с повышением транспортно-эксплуатационного состояния дороги и дорожных сооружений, в частности, с увеличением прочности дорожных одежд и сооружений на них без изменения существующей технической категории дороги.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Участки дорог, подлежащие капитальному ремонту, устанавливаются на основе межремонтных сроков службы и результатов диагностики дороги.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Капитальный ремонт УНП и сооружений на них выполняется в комплексе –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 в порядке, предусмотренном законодательством.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капитальном ремонте разрешается производить отдельные спрямления дороги, как в плане, так и в продольном профиле, протяженностью до двадцати пяти процентов от общей длины ремонтируемого участка дороги.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капитальном ремонте выполняют следующие работы: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земляного полотна и системы водоотвода на пересечениях и примыканиях УНП, а также выполнение работ по устройству площадок для остановки, стоянки автомобилей, остановочных павильонов и остановочных карманов, площадок отдыха вне проезжей части УНП;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придорожных резервов, ликвидируемых участков дорог, расположенных в зоне работ по капитальному ремонту дорог (в соответствии с проектно-сметной документацией);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оползневых, ливневых, сейсмических и других стихийных разрушений.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с асфальтобетонным покрытием: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УНП и подъездах к ним протяженностью не более пяти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слоев покрытия дорожной одежды с предварительным фрезерованием и укладкой верхнего слоя, а при необходимости нижнего и выравнивающего слоев;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предотвращению трещинообразования перед укладкой слоев дорожного покрытия (заделка трещин, укладка трещинопрерывающих прослоек и армирующих материалов).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конструктивным элементам УНП: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горловин люков смотровых колодцев и решеток водоприемных колодцев с установкой на опорные плиты и рамы или с применением других современных технологий;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обочин, устройство и ремонт велосипедных дорожек, тротуаров, стоянок для автомобилей с заменой дорожной одежды.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водоотводу: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дренажей, восстановление и перестройка существующих, а также постройка новых необходимых водоотводных устройств;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придорожно-арычной открытой системы с полной заменой лотков.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искусственным сооружениям: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транспортных развязок,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наплавных мостов, паромных переправ, железнодорожных переездов постоянными мостами и путепроводами;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лестниц, подпорных стенок, в том числе с изменением их конструкций на более совершенные.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инженерным коммуникациям: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переустройство подземных и надземных инженерных коммуникаций согласно техническим условиям;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обстановке и благоустройству дорог, обустройству УНП, организации и обеспечению безопасности движения: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УНП в одном и в разных уровнях, а также отдельных переездов, съездов и виражей на всей дороге или ее участках, подъездов к зданиям дорожной службы;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недостающих тротуаров, устройство остановочных, посадочных площадок и автопавильонов общественного транспорта, островков безопасности, площадок для остановки или стоянки автомобилей, пешеходных переходов (в том числе в разных уровнях), а также тротуаров, пешеходных дорожек на участках дорог, проходящих в пределах населенных пунктов;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временных объездных путей, сооружение временных объездных путей, предназначенных на период ремонта или восстановления участков дорог, разрушенных стихийными бедствиями;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металлических барьерных ограждений, в том числе капитальный ремонт бетонных барьерных ограждений, с заменой блоков, плит и восстановлением защитно-декоративного покрытия;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искусственной дорожной неровности;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(или) устройство зеленых насаждений на разделительных полосах и газонах;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 удаление временной разметки, нанесенной и предназначенной на период капитального ремонта;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линий дорожной разметки после замены дорожной одежды;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благоустройство УНП или их отдельных участков;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временных дорожных знаков (временных светофорных объектов) на период производства капитального ремонта на автодороге, демонтаж знаков (светофорных объектов) после окончания производства работ.</w:t>
      </w:r>
    </w:p>
    <w:bookmarkEnd w:id="3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