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193d" w14:textId="bc01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области Ұлытау от 6 октября 2023 года № 6/69 "Об определении системы мер социальной поддержки медицинских и фармацевтических работников, направленных для работы в сельской местности и поселках, городах районного и областного значения области Ұлытау, а также порядка и размера оказания им социальной поддержки за счет бюджетных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5 июля 2024 года № 16/148. Зарегистрировано в Департаменте юстиции области Ұлытау 15 июля 2024 года № 135-20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Ұлытау "Об определении системы мер социальной поддержки медицинских и фармацевтических работников, направленных для работы в сельской местности и поселках, городах районного и областного значения области Ұлытау, а также порядка и размера оказания им социальной поддержки за счет бюджетных средств" от 6 октября 2023 года № 6/69 (зарегистрировано в Реестре государственной регистрации нормативных правовых актов за № 58-20)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16/148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мер социальной поддержки медицинских и фармацевтических работников, направленных для работы в сельской местности и поселках, городах районного и областного значения области Ұлытау, а также порядок и размер оказания им социальной поддержки за счет бюджетных средств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понятия: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оказанию социальной поддержки (далее - уполномоченный орган) - государственное учреждение "Управление здравоохранения области Ұлытау";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работодатель - организация здравоохранения, финансируемая из соответствующего бюджета, заключившая трудовой договор с медицинским и фармацевтическим работником;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 работники, направленные для работы в сельской местности и поселках, городах районного и областного значения (далее - работники) - физические лица, имеющие профессиональное медицинское образование и осуществляющие медицинскую деятельность;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фармацевтические работники, направленные для работы в сельской местности и поселках, городах районного и областного значения (далее - работники) – физические лица, имеющие фармацевтическое образование и осуществляющие фармацевтическую деятельность.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поддержка медицинским и фармацевтическим работникам, направленным для работы в сельской местности и поселках, городах районного и областного значения области Ұлытау (далее - социальная поддержка), является единовременной помощью, осуществляемой за счет бюджетных средств, в качестве социальной гарантии специалистам, направляемым на срок не менее пяти лет в сельскую местность и поселки, города районного и областного значения области Ұлытау из других регионов.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пятилетний период не включается время нахождения работника в отпуске без сохранения заработной платы, в отпуске без сохранения заработной платы по уходу за ребенком, а также срок временной нетрудоспособности более двух месяцев, удостоверенный листом о временной нетрудоспособности.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Размер оказания социальной поддержки: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Жанааркинском и Улытауском районах области Ұлытау - в размере 8 000 000 (восемь миллионов)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работникам оказания медицинской помощи в стационарных условиях в городе Жезказган области Ұлытау - в размере 7 000 000 (семь миллионов)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работникам оказания медицинской помощи в стационарных условиях в городах Сатпаев и Каражал области Ұлытау - в размере 6 000 000 (шесть миллионов)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работникам оказания специализированной медицинской помощи в амбулаторных условиях в городах Жезказган, Сатпаев и Каражал области Ұлытау – в размере 5 000 000 (пять миллионов) тенге.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Правом на получение социальной поддержки обладает молодой специалист, приглашҰнный работник, имеющие фактический стаж работы по специальности не менее 3 (трех) лет.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проводит конкурс для лиц, направленных в сельскую местность и поселки, а также в города районного и областного значения, претендующие на получение социальной поддержки.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Заявление и документы (копия удостоверения личности, копия диплома о высшем или среднем медицинском образовании, сертификат специалиста в области здравоохранения, банковский счет, копия трудовой книжки, копия приказа о принятии на работу в государственную медицинскую организацию) предоставляются в уполномоченный орган и рассматриваются в течение 15 календарных дней после предоставления всех документов.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Социальная поддержка не оказывается работникам, проживающим и работающим на территории области Ұлытау, и лицам, освобождаемым от отработки в соответствии с действующим законодательством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Оказание социальной поддержки работнику осуществляется за счет средств областного бюджета путем перечисления на его лицевой счет и выплачивается на основании протокола уполномоченного органа, а также заключения трудового договора с работником.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 направлению уполномоченного органа работодатель заключает трудовой договор с работником в соответствии с требованиями Трудового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принятия уполномоченным органом решения о переводе работника в связи с производственной необходимостью из одной медицинской организации в другую, расположенную в сельской местности и поселках, городах районного и областного значения в пределах области Ұлытау, оказанная социальная поддержка за работником сохраняется.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досрочного расторжения трудового договора по инициативе работника либо работодателя, работодатель принимает меры по возврату в доход областного бюджета ранее перечисленных бюджетных средств путем подачи искового заявления в порядке, установленном действующим законодательством Республики Казахстан.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ранее выплаченных денежных средств при досрочном расторжении трудовых отношений, предусматривается в трудовом договоре.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Работодатель не позднее 10 рабочих дней с момента утраты работником права на получение социальной поддержки (в случае расторжения трудового договора) извещает об этом уполномоченный орган.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 за исполнением настоящего порядка осуществляет уполномоченный орган.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