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d5a0" w14:textId="9e5d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 по области Ұлытау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 августа 2024 года № 17/152. Зарегистрировано в Департаменте юстиции области Ұлытау 7 августа 2024 года № 139-20. Утратило силу решением маслихата области Ұлытау от 28 февраля 2025 года № 24/236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маслихата области Ұлытау от 28.02.2025 </w:t>
      </w:r>
      <w:r>
        <w:rPr>
          <w:rFonts w:ascii="Times New Roman"/>
          <w:b w:val="false"/>
          <w:i w:val="false"/>
          <w:color w:val="ff0000"/>
          <w:sz w:val="28"/>
        </w:rPr>
        <w:t>№ 24/236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Повысить ставки платы за негативное воздействие на окружающую среду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области Ұлытау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Ставки платы за выбросы загрязняющих веществ от стационарных источников составляют: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Ставки платы за захоронение отходов производства и потребления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5,278 МРП за одну тонну.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