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ad15" w14:textId="8f0a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бесплатного проезда гражданам Республики Казахстан, зарегистрированным в области Ұлытау,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18 сентября 2024 года № 19/169. Зарегистрировано в Департаменте юстиции области Ұлытау 23 сентября 2024 года № 147-20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"О здоровье народа и системе здравоохранения",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бесплатный проезд гражданам Республики Казахстан, зарегистрированным в области Ұлытау,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Гражданину, направляемому на получение медицинской помощи, и сопровождающего его лицу (не более одного человека), при наличии рекомендаций по сопровождению в решении врачебно-консультативной комиссии, осуществляется оплата стоимости проезда на железнодорожном транспорте (в оба конца).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Оплата стоимости проезда осуществляется на основании следующих документов, предоставляемых в государственное учреждение "Управление здравоохранения области Ұлытау":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пациента, или свидетельства о рождении ребенка;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направления в медицинскую организацию на госпитализацию в стационар и (или) в дневной стационар;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выписки медицинской карты амбулаторного пациента или медицинской карты стационарного больного с указанием клинического диагноза, заверенной подписями лечащего врача, заведующего отделением и заместителя главного врача по лечебно-профилактической работе, а также печатью организации здравоохранения;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документа, удостоверяющего личность сопровождающего (в случае сопровождения);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проездной документ (билет) на железнодорожный транспорт;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номер банковского счета.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Ұлытау "О предоставлении бесплатного проезда гражданам Республики Казахстан, зарегистрированным в области Ұлытау,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страхования" от 19 января 2024 года № 11/105 (зарегистрировано в Реестре государственной регистрации нормативных правовых актов под № 88-20).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