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3dd6" w14:textId="e793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30 октября 2024 года № 75/01. Зарегистрировано в Департаменте юстиции области Ұлытау 6 ноября 2024 года № 153-20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культура и спорта Республики Казахстан от 26 июля 2017 года № 216 "Об утверждении Правил ранжирования видов спорта в Республике Казахстан" (зарегистрирован в Реестре государственной регистрации нормативных правовых актов за №15509),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 – 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– До кекушинкай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 – 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стрельба из лука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Джиу – джитсу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 – 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– Аматэур Интернейшнал Греплинг Ассосейшн (Amateur International Grappling Association);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таеквондо федерейшн (World taekwondo Federation).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