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2799" w14:textId="1c62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области Ұлытау от 9 февраля 2023 года № 08/01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Ұлытау" и от 5 февраля 2024 года № 07/01 "О внесении изменения в постановление акимата области Ұлытау от 9 февраля 2023 года № 08/01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9 декабря 2024 года № 88/1. Зарегистрировано Департаменте юстиции области Ұлытау 9 декабря 2024 года № 159-20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Ұлытау" от 9 февраля 2023 года № 08/01 (зарегистрировано в Реестре государственной регистрации нормативных правовых актов за № 6-20);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 внесении изменения в постановление акимата области Ұлытау от 9 февраля 2023 года № 08/01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Ұлытау" от 5 февраля 2024 года № 07/01 (зарегистрировано в Реестре государственной регистрации нормативных правовых актов за № 90-20).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