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e595" w14:textId="a67e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поселка Жезказган города Сатпаев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Ұлытау от 18 декабря 2024 года № 93/01 и решение маслихата области Ұлытау от 18 декабря 2024 года № 23/213. Зарегистрировано в Департаменте юстиции области Ұлытау 23 декабря 2024 года № 163-20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 учетом мнения акимата города Сатпаев и Сатпаевского городского маслихата, акимат области Ұлытау ПОСТАНОВЛЯЕТ и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поселок Жезказган города Сатпаев области Ұлытау с последующим исключением из учетных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