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b9013" w14:textId="75b90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Жезказганского городского маслихата от 13 февраля 2024 года № 15/82 "Об утверждении Правил оказания социальной помощи, установления размеров и определения перечня отдельных категорий нуждающихся граждан города Жезказган"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области Ұлытау от 30 сентября 2024 года № 24/139. Зарегистрировано в Департаменте юстиции области Ұлытау 3 октября 2024 года № 148-20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города Жезказган" от 13 февраля 2024 года № 15/82 (зарегистрировано в Реестре государственной регистрации нормативных правовых актов под № 92-20)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приложения 1 указанного решения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приложения 1 указанного решения изложить в новой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15 февраля - День вывода ограниченного контингента советских войск из Демократической Республики Афганистан: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– 300 000 (триста тысяч)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– 300 000 (триста тысяч)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Советских Социалистических Республик (далее – Союза ССР) – 300 000 (триста тысяч)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– 300 000 (триста тысяч)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направлявшимся на работу в Афганистан в период с 1 декабря 1979 года по декабрь 1989 года и другие страны, в которых велись боевые действия – 300 000 (триста тысяч)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действия– 50 000 (пятьдесят тысяч) тенге.";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приложения 1 указанного решения изложить в новой редакции: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лицам, освободившимся из мест лишения свободы на основании справки об освобождении и лицам, находящимся на учете службы пробации, на основании справки - единовременно в размере 15 (пятнадцать) месячных расчетных показателей без учета среднедушевого дохода. Срок обращения за социальной помощью - не позднее шести месяцев с момента возникновения ситуации;";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указанного решения изложить в новой редакции: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Социальная помощь к праздничным дням и памятным датам оказывается без истребования заявлений от получателей.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МИО, после чего формируются их списки путем направления запроса в Государственную корпорацию либо иные организации.";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приложения 1 указанного решения дополнить абзацем в следующей редакции: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300 000 (триста тысяч) тенге.";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указанного решения дополнить подпунктом 6) в следующей редакции: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детям сиротам и детям, оставшимся без попечения родителей, при наличии среднедушевого дохода лица (семьи), не превышающего однократного размера величины прожиточного минимума, установленного Законом Республики Казахстан "О республиканском бюджете" на соответствующий финансовый год - 1 раз в год в размере 15 (пятнадцать) месячных расчетных показателей.".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Жезказганского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