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59c8" w14:textId="2b45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февраля 2024 года № 107. Зарегистрировано в Департаменте юстиции области Ұлытау 6 марта 2024 года № 106-20.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Сатпаев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Сатпаев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Сатпаев.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Сатпаев,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Сатпаев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Сатпаев";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50 000 (пятьдесят тысяч) тенге;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20 000 (двадцать тысяч)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1 000 000 (один миллион)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 – 50 000 (пятьдесят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50 000 (пятьдесят тысяч) тенге.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– 20 000 (двадцать тысяч) тенге.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Сатпаевского городского маслихата области Ұлытау от 28.08.2024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периодически: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– единовременно в размере 15 (пятнадцать) месячных расчетных показателей без учета среднедушевого дохода. Срок обращения за социальной помощью – не позднее шести месяцев с момента возникновения ситуации;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– 1 раз в год в размере 12 (двенадцать) месячных расчетных показателей без учета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Сатпаевского городского маслихата области Ұлытау от 28.08.2024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Сатпаев.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3"/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4"/>
    <w:bookmarkStart w:name="z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5"/>
    <w:bookmarkStart w:name="z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6"/>
    <w:bookmarkStart w:name="z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7"/>
    <w:bookmarkStart w:name="z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города Сатпаев на текущий финансовый год.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Сатпаев;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Сатпаевского городского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