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0bdd" w14:textId="50f0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города Каражал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9 февраля 2024 года № 133. Зарегистрировано в Департаменте юстиции области Ұлытау 12 февраля 2024 года № 91-20.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размеров и определения перечня отдельных категорий нуждающихся граждан города Каражал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Каражалского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государственное учреждение "Отдел занятости и социальных программ города Каражал" (по согласованию).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города Каражал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города Каражал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города Каражал.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9"/>
    <w:bookmarkStart w:name="z1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Каражал,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0"/>
    <w:bookmarkStart w:name="z1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города Каражал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1"/>
    <w:bookmarkStart w:name="z1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города Каражал";</w:t>
      </w:r>
    </w:p>
    <w:bookmarkEnd w:id="12"/>
    <w:bookmarkStart w:name="z1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3"/>
    <w:bookmarkStart w:name="z1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bookmarkEnd w:id="14"/>
    <w:bookmarkStart w:name="z1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– дни национальных и государственных праздников Республики Казахстан;</w:t>
      </w:r>
    </w:p>
    <w:bookmarkEnd w:id="15"/>
    <w:bookmarkStart w:name="z1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Министерство труда и социальной защиты населения Республики Казахстан;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помощи;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Каражалского городского маслихата области Ұлытау от 27.12.2024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оказываются в порядке, определенном настоящими Правилами.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к памятным датам и праздничным дням оказывается единовременно в виде денежных выплат следующим категориям граждан: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– 2 января – Новый год: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семи лет, детям с инвалидностью с семи до восемнадцати лет первой, второй, третьей групп – 20 000 (двадцать тысяч) тенге;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15 февраля – День вывода ограниченного контингента советских войск из Демократической Республики Афганистан: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200 000 (двести тысяч) тенге;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200 000 (двести тысяч) тенге;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– Союза ССР) – 200 000 (двести тысяч) тенге;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200 000 (двести тысяч) тенге;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200 000 (двести тысяч) тенге;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50 000 (пятьдесят тысяч) тенге;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 – 200 000 (двести тысяч) тенге;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8 марта – Международный женский день: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– 20 000 (двадцать тысяч) тенге;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– 20 000 (двадцать тысяч) тенге;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7 мая – День защитника Отечества: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200 000 (двести тысяч) тенге;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– 200 000 (двести тысяч) тенге;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200 000 (двести тысяч) тенге;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1986–1987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200 000 (двести тысяч) тенге;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– 200 000 (двести тысяч) тенге;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– 50 000 (пятьдесят тысяч) тенге;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гражданам,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– 50 000 (пятьдесят тысяч) тенге;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200 000 (двести тысяч) тенге;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9 мая – День Победы: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– 1 000 000 (один миллион) тенге;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200 000 (двести тысяч) тенге;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100 000 (сто тысяч) тенге;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100 000 (сто тысяч) тенге;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100 000 (сто тысяч) тенге;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военнослужащих, партизан, подпольщиков,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 – 50 000 (пятьдесят тысяч) тенге;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обороны, семьям погибших работников госпиталей и больниц города Ленинграда – 50 000 (пятьдесят тысяч) тенге;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- 50 000 (пятьдесят тысяч) тенге;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31 мая – День памяти жертв политических репрессий и голода: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и лицам, пострадавшим от политических репрессий – 20 000 (двадцать тысяч) тенге;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 октября – День пожилых людей: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достигшим возраста 70 лет и старше – 20 000 (двадцать тысяч) тенге;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второе воскресенье октября – День лиц с инвалидностью Республики Казахстан: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 и третьей групп, детям с инвалидностью до семи лет, детям с инвалидностью с семи до восемнадцати лет первой, второй, третьей групп – 20 000 (двадцать тысяч) тенге;</w:t>
      </w:r>
    </w:p>
    <w:bookmarkEnd w:id="62"/>
    <w:bookmarkStart w:name="z11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25 октября - День Республики:</w:t>
      </w:r>
    </w:p>
    <w:bookmarkEnd w:id="63"/>
    <w:bookmarkStart w:name="z11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сиротам и детям, оставшимся без попечения родителей – 20 000 (двадцать тысяч) тенге;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16 декабря – День Независимости: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17–18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- 200 000 (двести тысяч) тенге.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Каражалского городского маслихата области Ұлытау от 10.10.2024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следующим отдельным категориям нуждающихся граждан оказывается единовременно и (или) периодически: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гражданину (семье) по причине ущерба ему либо его имуществу вследствие стихийного бедствия или пожара - единовременно в размере 100 (сто) месячных расчетных показателей без учета среднедушевого дохода.</w:t>
      </w:r>
    </w:p>
    <w:bookmarkEnd w:id="68"/>
    <w:bookmarkStart w:name="z2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- не позднее трех месяцев с момента возникновения ситуации.</w:t>
      </w:r>
    </w:p>
    <w:bookmarkEnd w:id="69"/>
    <w:bookmarkStart w:name="z11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собственника;</w:t>
      </w:r>
    </w:p>
    <w:bookmarkEnd w:id="70"/>
    <w:bookmarkStart w:name="z1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Каражал,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71"/>
    <w:bookmarkStart w:name="z1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города Каражал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72"/>
    <w:bookmarkStart w:name="z1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города Каражал";</w:t>
      </w:r>
    </w:p>
    <w:bookmarkEnd w:id="73"/>
    <w:bookmarkStart w:name="z10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74"/>
    <w:bookmarkStart w:name="z10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bookmarkEnd w:id="75"/>
    <w:bookmarkStart w:name="z10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– дни национальных и государственных праздников Республики Казахстан;</w:t>
      </w:r>
    </w:p>
    <w:bookmarkEnd w:id="76"/>
    <w:bookmarkStart w:name="z10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77"/>
    <w:bookmarkStart w:name="z1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Министерство труда и социальной защиты населения Республики Казахстан;</w:t>
      </w:r>
    </w:p>
    <w:bookmarkEnd w:id="78"/>
    <w:bookmarkStart w:name="z10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помощи;</w:t>
      </w:r>
    </w:p>
    <w:bookmarkEnd w:id="79"/>
    <w:bookmarkStart w:name="z1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80"/>
    <w:bookmarkStart w:name="z1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81"/>
    <w:bookmarkStart w:name="z1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Каражалского городского маслихата области Ұлытау от 10.10.2024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27.12.2024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лицам с инвалидностью и лицам с социально значимым заболеванием на приобретение лекарственных средств, не входящих в гарантированный объем бесплатной медицинской помощи, при наличии среднедушевого дохода, не превышающего 2 (двух) кратного размера прожиточного минимума, установленного Законом Республики Казахстан "О республиканском бюджете" на соответствующий финансовый год, оказывается 1 раз в год в размере 20 (двадцать) месячных расчетных показателей на основании медицинского заключения врачебно-консультативной комиссии, рецепта лечащего врача и кассового чека.</w:t>
      </w:r>
    </w:p>
    <w:bookmarkEnd w:id="83"/>
    <w:bookmarkStart w:name="z7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Единовременная социальная помощь на оплату услуг по газификации жилого дома оказывается гражданам (семьям), проживающим в частных жилых домах, являющимися его собственниками либо совместно проживающими членами семьи собственника, при отсутствии у них и совместно проживающих членов семьи другого жилья и наличии среднедушевого дохода, не превышающего 2 (двух) кратного размера прожиточного минимума.</w:t>
      </w:r>
    </w:p>
    <w:bookmarkEnd w:id="84"/>
    <w:bookmarkStart w:name="z7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 определяется исходя из фактических затрат заявителя, связанных с проведением и установкой газового оборудования, но не более 250 (двести пятьдесят) месячных расчетных показателей.</w:t>
      </w:r>
    </w:p>
    <w:bookmarkEnd w:id="85"/>
    <w:bookmarkStart w:name="z8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Ветеранам и другим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социальная помощь оказывается 1 раз в год в размере 10 (десять) месячных расчетных показателей без учета среднедушевого дохода.</w:t>
      </w:r>
    </w:p>
    <w:bookmarkEnd w:id="86"/>
    <w:bookmarkStart w:name="z8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определяется специальной комиссией, которая указывает его в заключении о необходимости оказания социальной помощи.</w:t>
      </w:r>
    </w:p>
    <w:bookmarkEnd w:id="87"/>
    <w:bookmarkStart w:name="z8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88"/>
    <w:bookmarkStart w:name="z8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оказания социальной помощи определяется согласно Типовым правилам.</w:t>
      </w:r>
    </w:p>
    <w:bookmarkEnd w:id="89"/>
    <w:bookmarkStart w:name="z8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без истребования заявлений от получателей.</w:t>
      </w:r>
    </w:p>
    <w:bookmarkEnd w:id="90"/>
    <w:bookmarkStart w:name="z8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акиматом города Каражал.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Каражалского городского маслихата области Ұлытау от 27.12.2024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Каражалского городского маслихата области Ұлытау от 27.12.2024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расходов на предоставление социальной помощи осуществляется в пределах средств, предусмотренных бюджетом города Каражал на текущий финансовый год.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Каражалского городского маслихата области Ұлытау от 27.12.2024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прекращается в случаях:</w:t>
      </w:r>
    </w:p>
    <w:bookmarkEnd w:id="111"/>
    <w:bookmarkStart w:name="z8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12"/>
    <w:bookmarkStart w:name="z9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Каражал;</w:t>
      </w:r>
    </w:p>
    <w:bookmarkEnd w:id="113"/>
    <w:bookmarkStart w:name="z9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14"/>
    <w:bookmarkStart w:name="z9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15"/>
    <w:bookmarkStart w:name="z9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не распространяется на выплату социальной помощи, назначенной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Правил.</w:t>
      </w:r>
    </w:p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прекращается со следующего месяца после наступления указанных обстоятельств.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прекращается с даты наступления указанных обстоятельств.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Каражалского городского маслихата области Ұлытау от 27.12.2024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19"/>
    <w:bookmarkStart w:name="z9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"Е–Собес".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</w:tbl>
    <w:bookmarkStart w:name="z9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утративших силу решений Каражалского городского маслихата</w:t>
      </w:r>
    </w:p>
    <w:bookmarkEnd w:id="121"/>
    <w:bookmarkStart w:name="z9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Каражал" от 29 июля 2020 года №421 (зарегистрировано в Реестре государственной регистрации нормативных правовых актов за №5999);</w:t>
      </w:r>
    </w:p>
    <w:bookmarkEnd w:id="122"/>
    <w:bookmarkStart w:name="z9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внесении изменений в решение L сессии Каражалского городского маслихата от 29 июля 2020 года № 421 "Об утверждении Правил оказания социальной помощи, установления размеров и определения перечня отдельных категорий нуждающихся граждан города Каражал" от 24 декабря 2020 года №445 (зарегистрировано в Реестре государственной регистрации нормативных правовых актов за №6139);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внесении изменений в решение Каражалского городского маслихата от 29 июля 2020 года № 421 "Об утверждении Правил оказания социальной помощи, установления размеров и определения перечня отдельных категорий нуждающихся граждан города Каражал" от 23 сентября 2022 года №182 (зарегистрировано в Реестре государственной регистрации нормативных правовых актов за №29891);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внесении изменений в решение Каражалского городского маслихата от 29 июля 2020 года №421 "Об утверждении Правил оказания социальной помощи, установления размеров и определения перечня отдельных категорий нуждающихся граждан города Каражал" от 24 апреля 2023 года №17 (зарегистрировано в Реестре государственной регистрации нормативных правовых актов за №13-20).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