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e23d" w14:textId="e28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Каражал от 10 сентября 2015 года № 137 "Об определении критериев по выбору видов отчуждения городского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области Ұлытау от 13 декабря 2024 года № 94. Зарегистрировано в Департаменте юстиции области Ұлытау 17 декабря 2024 года № 162-20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"Об определении критериев по выбору видов отчуждения городского коммунального имущества" от 10 сентября 2015 года № 137 (зарегистрировано в Реестре государственной регистрации нормативных правовых актов за №3417).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