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1f79" w14:textId="0f71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20 февраля 2024 года № 14/91. Зарегистрировано в Департаменте юстиции области Ұлытау 26 февраля 2024 года № 103-20.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1 марта 2021 года № 3/30 (зарегистрировано в Реестре государственной регистрации нормативных правовых актов под № 6242);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внесении изменений в решение Жанааркинского районного маслихата от 1 марта 2021 года № 3/30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28 июля 2022 года № 28/189 (зарегистрировано в Реестре государственной регистрации нормативных правовых актов под № 29004).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государственное учреждение "Отдел занятости и социальных программ Жанааркинского района" (по согласованию).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Жанааркинского района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Жанааркинского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Жанааркинского района.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Жанааркинского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Жанааркинского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Жанааркинского района";</w:t>
      </w:r>
    </w:p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1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5"/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16"/>
    <w:bookmarkStart w:name="z1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7"/>
    <w:bookmarkStart w:name="z1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8"/>
    <w:bookmarkStart w:name="z10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оказываются в порядке, определенном настоящими Правилами.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 января – Новый год: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- День вывода ограниченного контингента советских войск из Демократической Республики Афганистан:</w:t>
      </w:r>
    </w:p>
    <w:bookmarkEnd w:id="29"/>
    <w:bookmarkStart w:name="z1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200 000 (двести тысяч) тенге;</w:t>
      </w:r>
    </w:p>
    <w:bookmarkEnd w:id="30"/>
    <w:bookmarkStart w:name="z1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200 000 (двести тысяч) тенге;</w:t>
      </w:r>
    </w:p>
    <w:bookmarkEnd w:id="31"/>
    <w:bookmarkStart w:name="z1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 – 200 000 (двести тысяч) тенге;</w:t>
      </w:r>
    </w:p>
    <w:bookmarkEnd w:id="32"/>
    <w:bookmarkStart w:name="z1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200 000 (двести тысяч) тенге;</w:t>
      </w:r>
    </w:p>
    <w:bookmarkEnd w:id="33"/>
    <w:bookmarkStart w:name="z1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действия– 50 000 (пятьдесят тысяч) тенге;</w:t>
      </w:r>
    </w:p>
    <w:bookmarkEnd w:id="34"/>
    <w:bookmarkStart w:name="z1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– 200 000 (двести тысяч)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 марта – Международный женский день: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20 000 (двадцать тысяч)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- 20 000 (двадцать тысяч)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–День защитника Отечества: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200 000 (двести тысяч)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200 000 (двести тысяч)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200 000 (двести тысяч)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200 000 (двести тысяч)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- 200 000 (двести тысяч)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50 000 (пятьдесят тысяч)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гражданам,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50 000 (пятьдесят тысяч)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200 000 (двести тысяч) тенге;</w:t>
      </w:r>
    </w:p>
    <w:bookmarkEnd w:id="47"/>
    <w:bookmarkStart w:name="z1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200 000 (двести тысяч)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- День Победы: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1 000 000 (один миллион)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200 000 (двести тысяч)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партизан, подпольщиков,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 – 50 000 (пятьдесят тысяч)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семьям погибших работников госпиталей и больниц города Ленинграда - 50 000 (пятьдесят тысяч)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50 000 (пятьдесят тысяч)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 – 20 000 (двадцать тысяч)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70 лет и старше - 20 000 (двадцать тысяч)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второе воскресенье октября - День лиц с инвалидностью Республики Казахстан: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групп, детям с инвалидностью до семи лет, детям с инвалидностью с семи до восемнадцати лет первой, второй, третьей групп – 20 000 (двадцать тысяч) тенге;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25 октября - День Республики:</w:t>
      </w:r>
    </w:p>
    <w:bookmarkEnd w:id="64"/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 и детям, оставшимся без попечения родителей – 20 000 (двадцать тысяч) тенге;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- 200 000 (двести тысяч)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Жанааркинского районного маслихата области Ұлытау от 28.06.2024 </w:t>
      </w:r>
      <w:r>
        <w:rPr>
          <w:rFonts w:ascii="Times New Roman"/>
          <w:b w:val="false"/>
          <w:i w:val="false"/>
          <w:color w:val="000000"/>
          <w:sz w:val="28"/>
        </w:rPr>
        <w:t>№ 16/120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единовременно и (или) периодически: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70"/>
    <w:bookmarkStart w:name="z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лицу (семье) в связи с ограничением жизнедеятельности вследствие социально значимых заболеваний и заболеваний, представляющих опасность для окружающих: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"туберкулез" в период амбулаторного лечения - 1 раз в год без учета среднедушевого дохода в размере 30 (тридцать) месячных расчетных показателей;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наличием социально значимого заболевания "злокачественные новообразования" после стационарного лечения - 1 раз в год без учета среднедушевого дохода в размере 30 (тридцать) месячных расчетных показателей;</w:t>
      </w:r>
    </w:p>
    <w:bookmarkEnd w:id="74"/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 иммунодефицита человека и состоящим на диспансерном учете - 1 раз год без учета среднедушевого дохода в размере 30 (тридцать) месячных расчетных показателей;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человека, состоящим на диспансерном учете -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освободившимся из мест лишения свободы и находящимся на учете службы пробации на основании справки об освобождении - единовременно в размере 20 (двадцать) месячных расчетных показателей без учета среднедушевого дохода. Срок обращения за социальной помощью - не позднее шести месяцев с момента возникновения ситуации;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в соответствии с индивидуальной программой абилитации и реабилитации лица с инвалидностью, на оплату стоимости пребывания в санаторно-курортной организации на основании заявления с приложением документов, указанных в подпункте 1) пункта 12 Типовых правил, и подтверждающих документов о получении санаторно-курортного лечения (акт о получении санаторно-курортного лечения, счет-фактура) - 1 раз в год в размере 70 (семьдесят) процентов от гарантированной суммы без учета среднедушевого дохода;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пенсионерам по возрасту, нуждающимся в посторонней помощи, и одиноким лицам с инвалидностью первой, второй групп - 1 раз в год в размере 12 (двенадцать) месячных расчетных показателей без учета среднедушевого дохода.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лицам с инвалидностью и лицам с социально значимым заболеванием на приобретение лекарственных средств, не входящих в гарантированный объем бесплатной медицинской помощи, при наличии среднедушевого дохода, не превышающего 2 (двух) кратного размера прожиточного минимума, установленного Законом Республики Казахстан "О республиканском бюджете" на соответствующий финансовый год, оказывается 1 раз в год в размере 20 (двадцать) месячных расчетных показателей на основании медицинского заключения врачебно-консультативной комиссии, рецепта лечащего врача и кассового чека.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на оплату услуг по газификации жилого дома оказывается гражданам (семьям), проживающим в частных жилых домах, являющимися его собственниками либо совместно проживающими членами семьи собственника, при отсутствии у них и совместно проживающих членов семьи другого жилья и наличии среднедушевого дохода, не превышающего 2 (двух) кратного размера прожиточного минимума.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исходя из фактических затрат заявителя, связанных с проведением и установкой газового оборудования, но не более 250 (двести пятьдесят) месячных расчетных показателей.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Ветеранам и другим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социальная помощь оказывается 1 раз в год в размере 10 (десять) месячных расчетных показателей без учета среднедушевого дохода.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определяется специальной комиссией, которая указывает его в заключении о необходимости оказания социальной помощи.</w:t>
      </w:r>
    </w:p>
    <w:bookmarkEnd w:id="84"/>
    <w:bookmarkStart w:name="z8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определяется согласно Типовым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Жанааркинского района.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0"/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2"/>
    <w:bookmarkStart w:name="z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3"/>
    <w:bookmarkStart w:name="z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4"/>
    <w:bookmarkStart w:name="z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5"/>
    <w:bookmarkStart w:name="z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6"/>
    <w:bookmarkStart w:name="z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97"/>
    <w:bookmarkStart w:name="z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98"/>
    <w:bookmarkStart w:name="z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Жанааркинского района на текущий финансовый год.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108"/>
    <w:bookmarkStart w:name="z9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9"/>
    <w:bookmarkStart w:name="z9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Жанааркинского района;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Жанааркинского районного маслихата области Ұлытау от 25.12.2024 </w:t>
      </w:r>
      <w:r>
        <w:rPr>
          <w:rFonts w:ascii="Times New Roman"/>
          <w:b w:val="false"/>
          <w:i w:val="false"/>
          <w:color w:val="000000"/>
          <w:sz w:val="28"/>
        </w:rPr>
        <w:t>№ 23/145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6"/>
    <w:bookmarkStart w:name="z9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