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d061" w14:textId="d33d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Жанааркинского районного маслихата от 11 мая 2016 года № 2/16 "Об утверждении тарифов на сбор, вывоз, захоронение и утилизацию коммунальных отходов по поселку Атасу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28 июня 2024 года № 16/123. Зарегистрировано в Департаменте юстиции области Ұлытау 9 июля 2024 года № 131-20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тарифов на сбор, вывоз, захоронение и утилизацию коммунальных отходов по поселку Атасу Жанааркинского района" от 11 мая 2016 года № 2/16 (зарегистрировано в Реестре государственной регистрации нормативных правовых актов под № 3828).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