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a17b" w14:textId="3e5a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Жанааркинского района от 16 марта 2021 года № 25/01 "Об утверждении Правил применения поощрений государственных служащих аппарата акима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12 декабря 2024 года № 122/02. Зарегистрировано в Департаменте юстиции области Ұлытау 13 декабря 2024 года № 161-20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"Об утверждении Правил применения поощрений государственных служащих аппарата акима Жанааркинского района" от 16 марта 2021 года № 25/01 (зарегистрировано в Реестре государственной регистрации нормативных правовых актов за № 6259).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