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71c9" w14:textId="4687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25 декабря 2024 года № 23/146. Зарегистрировано Департаментом юстиции области Ұлытау 27 декабря 2024 года № 166-20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населенных пунктов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населенных пунктов Жанааркинского района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Жанааркинского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оценочных зон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1, 2, 3, 4, 5 учетных кварталов поселка Жанаарка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1, 2, 3, 4 учетных кварталов поселка 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Мукажана Жумажанова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имени Мукажана Жумажанова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Байғұл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Бидайык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Актайлак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Қарамола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разъезда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Орынбай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Орынбай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Ақшағат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Бидайык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Ынтымак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Жаңаталап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Алғабас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Ескене, села Талдыбұлақ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Ақтасты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Ералиев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разъезда 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Ақбастау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станции Жомарт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Байдалы бийский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Атасу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разъезда 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Ақтүбек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Атасу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станции Мыңадыр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Өркендеу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Караагашский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Лесхоз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Айнабұлақ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Қылыш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Айшырақ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Тугускенский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черте границ села Тугускен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черте границ села Кенжебай-Самай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