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cd42" w14:textId="1f3c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5 марта 2024 года № 109. Зарегистрировано в Департаменте юстиции области Ұлытау 12 марта 2024 года № 108-20.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Улытауского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Улытауского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Улытауского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Улытауского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Улытауского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Улытауского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Улытауского района";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- День вывода ограниченного контингента советских войск из Демократической Республики Афганистан: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300 000 (триста тысяч)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300 000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50 000 (пятьдесят тысяч) тенге.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- Международный женский день: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- 20 000 (двадцать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- 20 000 (двадцать тысяч)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300 000 (триста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300 000 (триста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годы– 300 000 (триста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300 000 (триста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состоянии– 300 000 (триста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300 000 (триста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испытаний– 50 000 (пятьдесят тысяч) тенге.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300 000 (триста тысяч) тенге.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- 1 000 000 (один миллион)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300 000 (триста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(сто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 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50 000 (пятьдесят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Ленинграда– 50 000 (пятьдесят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50 000 (пятьдесят тысяч)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репрессий- 20 000 (двадцать тысяч) тенге.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- 20 000 (двадцать тысяч) тенге.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– День лиц с инвалидностью Республики Казахстан: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семи лет, детям с инвалидностью с семи до восемнадцати лет первой, второй, третьей групп - 20 000 (двадцать тысяч)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– 300 000 (триста тысяч)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Улытауского районного маслихата области Ұлытау от 08.08.2024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периодически: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 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– 1 раз в год без учета среднедушевого дохода в размере 30 (тридцать) месячных расчетных показателей;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наличием социально значимого заболевания "злокачественные новообразования"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– 1 раз в год без учета среднедушевого дохода в размере 30 (тридцать) месячных расчетных показателей;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инфицированных вирусом иммунодефицита человека, состоящим на диспансерном учете –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- единовременно в размере 15 (пятнадцать) месячных расчетных показателей без учета среднедушевого дохода. Срок обращения за социальной помощью - не позднее шести месяцев с момента возникновения ситуации;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подпункте 1)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– 1 раз в год в размере 70 (семьдесят) процентов от гарантированной суммы без учета среднедушевого дохода;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первой, второй групп, получающим специальные социальные услуги на дому, и лицам, неспособным к самообслуживанию в связи с преклонным возрастом, получающим специальные социальные услуги на дому – 1 раз в год в размере 12 (двенадцать) месячных расчетных показателей без учета среднедушевого дохода;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 сиротам и детям, оставшимся без попечения родителей - 1 раз в год в размере 12 (двенадцать) месячных расчетных показателей без учета среднедушевого дохода.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Улытауского районного маслихата области Ұлытау от 08.08.2024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согласно Типовым правилам.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Улытауского района.</w:t>
      </w:r>
    </w:p>
    <w:bookmarkEnd w:id="77"/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79"/>
    <w:bookmarkStart w:name="z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0"/>
    <w:bookmarkStart w:name="z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1"/>
    <w:bookmarkStart w:name="z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2"/>
    <w:bookmarkStart w:name="z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3"/>
    <w:bookmarkStart w:name="z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4"/>
    <w:bookmarkStart w:name="z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Улытауского района на текущий финансовый год.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bookmarkEnd w:id="98"/>
    <w:bookmarkStart w:name="z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9"/>
    <w:bookmarkStart w:name="z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Улытауского района;</w:t>
      </w:r>
    </w:p>
    <w:bookmarkEnd w:id="100"/>
    <w:bookmarkStart w:name="z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1"/>
    <w:bookmarkStart w:name="z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2"/>
    <w:bookmarkStart w:name="z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06"/>
    <w:bookmarkStart w:name="z9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9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Улытауского районного маслихата</w:t>
      </w:r>
    </w:p>
    <w:bookmarkEnd w:id="108"/>
    <w:bookmarkStart w:name="z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4014);</w:t>
      </w:r>
    </w:p>
    <w:bookmarkEnd w:id="109"/>
    <w:bookmarkStart w:name="z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11 октября 2017 года № 132 "О внесении изменений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4428);</w:t>
      </w:r>
    </w:p>
    <w:bookmarkEnd w:id="110"/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30 декабря 2019 года № 348 "О внесении изменений и дополнения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5680);</w:t>
      </w:r>
    </w:p>
    <w:bookmarkEnd w:id="111"/>
    <w:bookmarkStart w:name="z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25 ноября 2021 года № 86 "О внесении изменения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за № 26094).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