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9251" w14:textId="2b49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Улытауского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области Ұлытау от 29 октября 2024 года № 39/01. Зарегистрировано в Департаменте юстиции области Ұлытау 29 октября 2024 года № 152-20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Улытауского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Улытауского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Улытауского района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Улытауского района "Ұлытау ауданының түлектеріне арналған Жастар практикасын ұйымдастыру туралы" от 29 мая 2009 года № 09/05 (зарегистрировано в Реестре государственной регистрации нормативных правовых актов за № 8-16-45).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Улытауского района "Ұлытау ауданының түлектеріне арналған Жастар практикасын ұйымдастыру туралы" от 23 апреля 2010 года № 07/01 (зарегистрировано в Реестре государственной регистрации нормативных правовых актов за № 8-16-58).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Улытауского района "Мақсатты топтағы жұмыссыздарды жұмыспен қамтамасыз ету мақсатында әлеуметтік жұмыс орындарын ұйымдастыру туралы" от 23 апреля 2010 года № 07/02 (зарегистрировано в Реестре государственной регистрации нормативных правовых актов за № 8-16-57).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