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824" w14:textId="4cd8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пунктов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19 ноября 2024 года № 156. Зарегистрировано в Департаменте юстиции области Ұлытау 21 ноября 2024 года № 154-20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населенных пунктов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(схемы) зонирования земель населенных пунктов Улытауского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Жыланды Сарысуского сельского округа Улытауского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Борсенгир Борсенгирского сельского округа Улытауского района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Мибулак Мибулакского сельского округа Улытауского района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Жезды Улытауского района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Карсакпай Улытауского района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Актас Улытауского района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Байконур Жангельдинского сельского округа Улытауского района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Косколь Коскольского сельского округа Улытауского района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Сарлык Амангельдинского сельского округа Улытауского района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Коргасын Шенберского сельского округа Улытауского района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Терисаккан Терисакканского сельского округа Улытауского района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Егинди Егиндинского сельского округа Улытауского района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Бетбулак Алгабасского сельского округа Улытауского района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Бозтумсык Каракенгирского сельского округа Улытауского района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Улытау Улытауского сельского округа Улытауского района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Улытауского района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оценочных зон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Жыланды Сарысуского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Борсенгир Борсенгирского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Мибулак Мибулакского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поселка Жезды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поселка Карсакпай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поселка Актас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Байконур Жангельдинского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Косколь Коскольского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Сарлык Амангельдинского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Коргасын Шенберского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Терисаккан Терисакканского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Егинди Егиндинского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Бетбулак Алгабасского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Бозтумсык Каракенгирского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Улытау Улытауского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