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fedd" w14:textId="f33f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Улытауского района от 8 октября 2021 года № 41/1 "Об утверждении и определении мест размещения нестационарных торговых объектов на территории Улытауского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области Ұлытау от 10 декабря 2024 года № 52/01. Зарегистрировано в Департаменте юстиции области Ұлытау 11 декабря 2024 года № 160-20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Улытауского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Улытауского района "Об утверждении и определении мест размещения нестационарных торговых объектов на территории Улытауского района" от 8 октября 2021 года № 41/1 (зарегистрировано в Реестре государственной регистрации нормативных правовых актов за № 24773)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11148), акимат Улытауского района ПОСТАНОВЛЯЕТ:".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