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4304" w14:textId="fce4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области Ұлытау от 30 декабря 2024 года № 172. Зарегистрировано Департаментом юстиции области Ұлытау 30 декабря 2024 года № 172-20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за № 18883), Улытауский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жилищных сертификатов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перечень категорий получателей жилищных сертификатов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жилищных сертификатов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10% от суммы займа, но не более 1 500 000 (одного миллиона пятисот тысяч) тенге в виде социальной помощи.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10% от суммы займа, но не более 1 500 000 (одного миллиона пятисот тысяч) тенге в виде социальной поддержки.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первой и второй групп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 с инвалидностью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Востребованные специалисты бюджетных организаций в отрасли здравоохранения, образования, культуры, спорта и иных отраслей на основе анализа статистических наблюдений по статистике труда и занятости, а также с учетом прогноза трудовых ресурсов, формируемых согласно Правилам формирования национальной системы прогнозирования трудовых ресурсов и использования ее результатов,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20 мая 2023 года № 161 (зарегистрирован в Реестре государственной регистрации нормативных правовых актов за № 32546)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