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9d23" w14:textId="9b09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социально-значимые продовольственные товары на IІ квартал 2024 года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10 апреля 2024 года № 108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социально-значимые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№ 11245),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социально-значимые продовольственные товары на IІ квартал 2024 года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Жетісу" в установленном законодательством Республики Казахстан порядке, принять все необходимые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"___" _______ 2024 года №_____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социально-значимые продовольственные товары на ІІ квартал 2024 года по области Жетісу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квартал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