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da9b" w14:textId="9cfd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Жетісу от 09 июня 2023 года №174 "О запрещении пребывания физических лиц на территории государственного лесного фонда и об ограничении права лесопользования области Жетісу в период высокой пожарной 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5 февраля 2024 года № 42. Зарегистрировано Департаментом юстиции области Жетісу 6 февраля 2024 года № 126-19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области Жетісу "О запрещении пребывания физических лиц на территории государственного лесного фонда и об ограничении права лесопользования области Жетісу в период высокой пожарной опасности" от 09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182801)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 запрещении пребывания физических лиц на территории государственного лесного фонда и ограничении права лесопользования при проведении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"Запретить пребывание физических лиц на территории государственного лесного фонда и ограничить право лесопользования при проведении авиахимических, авиабиологических и аэрозольных мероприятий по борьбе с вредителями и болезнями леса, а также в периоды высокой пожарной опасности в лесу";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