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130ce" w14:textId="0c130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объема бюджетных средств на субсидирование развития семеноводства на 2024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Жетісу от 11 марта 2024 года № 75. Зарегистрировано Департаментом юстиции области Жетісу 13 марта 2024 года № 171-19. Утратило силу постановлением акимата области Жетісу от 19 ноября 2024 года № 381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области Жетісу от 19.11.2024 </w:t>
      </w:r>
      <w:r>
        <w:rPr>
          <w:rFonts w:ascii="Times New Roman"/>
          <w:b w:val="false"/>
          <w:i w:val="false"/>
          <w:color w:val="ff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приказом Министра сельского хозяйства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за №140838), акимат области Жетісу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 бюджетных средств на субсидирование развития семеноводства на 2024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области Жетісу"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области Жетісу;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области Жетісу после его официального опубликования.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 Жетісу.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Жетісу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области Жетісу от 11 марта 2024 года № 75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объема бюджетных средств на субсидирование развития семеноводства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бюджетных средств,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1 018 630 000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1 018 630 000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