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2130" w14:textId="6ce2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18 мая 2023 года №146 "Об утверждении нормативов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18 апреля 2024 года № 120. Зарегистрировано Департаментом юстиции области Жетісу 22 апреля 2024 года № 203-19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Постановление акимата области Жетісу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субсидий на единицу закупаемой сельскохозяйственной продукции" (зарегистрирован в Реестре государственной регистрации нормативных правовых актов за № 181756):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18 апреля 2024 года № 120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перерсчете на сырье, тенге/килограмм тенге/литр (тенге/килограм)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