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59d1" w14:textId="9f85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16 сентября 2024 года № 20-123. Зарегистрировано Департаментом юстиции области Жетісу 19 сентября 2024 года № 243-19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области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области Жетісу от 16 сентября 2024 года № 20-123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области Жетісу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подготовки и проведения отопительного сезона в области Жетісу (далее – Правила) разработаны на основании Законов Республики Казахстан "Об электроэнергетике", "Об энергосбережении и повышении энергоэффективности", приказа Министра энергетики Республики Казахстан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тепловой энергией" (зарегистрирован в Реестре государственной регистрации нормативных правовых актов под № 87689), приказа Министра энергетики Республики Казахстан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электрической энергией" (зарегистрирован в Реестре государственной регистрации нормативных правовых актов под № 87845), приказа Министра энергетики Республики Казахстан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 (зарегистрирован в Реестре государственной регистрации нормативных правовых актов под № 115732), приказа Министра энергетики Республики Казахстан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охранных зон объектов электрических сетей и особых условий использования земельных участков, расположенных в границах таких зон" (зарегистрирован в Реестре государственной регистрации нормативных правовых актов под № 115735 ), приказа Министра энергетики Республики Казахстан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заводов-изготовителей" (зарегистрирован в Реестре государственной регистрации нормативных правовых актов под № 90485) (далее - Правила проведения периодического обследования), приказа Министра энергетики Республики Казахстан от 22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эксплуатационного запаса топлива в осенне-зимний период для энергопроизводящих организаций" (зарегистрирован в Реестре государственной регистрации нормативных правовых актов под № 105080), приказа Министра энергетики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технической эксплуатации электрических станций и сетей" (зарегистрирован в Реестре государственной регистрации нормативных правовых актов под № 90558) (далее - Правила технической эксплуатации) и определяют порядок подготовки и проведения отопительного сезона в области Жетісу.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координируют деятельность местных исполнительных органов, организаций жилищно-коммунального и топливно-энергетического комплекса области Жетісу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обязательны для исполнения: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услугодателями и потребителями коммунальных услуг,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области Жетісу.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и учреждения,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Готовность объектов к работе в осенне-зимних условиях на территории области осуществляется, согласно ежегодного постановления акимата области о подготовке производственного и социального комплекса области Жетісу к работе в осенне-зимний период.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- план подготовки к отопительному сезону):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 до 1 мая, по окончанию отопительного сезона, планы подготовки к отопительному сезону в местные исполнительные органы (отделы жилищно-коммунального хозяйства, пассажирского транспорта и автомобильных дорог акиматов городов (районов);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городов (районов) объединяют представленные планы подготовки к отопительному сезону в единый план;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городов (районов) представляют единые планы подготовки к отопительному сезону в государственное учреждение "Управление энергетики и жилищно-коммунального хозяйства области Жетісу" для свода.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Отчеты по выполнению планов подготовки к отопительному сезону представляются в следующем порядке: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городов и районов - еженедельно, предприятиями, входящими в жилищно-коммунальный и топливно-энергетический комплекс;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государственное учреждение "Управление энергетики и жилищно-коммунального хозяйства области Жетісу" - местными исполнительными органами городов и районов еженедельно, сводный отчет по своему региону;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акимат области Жетісу - еженедельно, государственное учреждение "Управление энергетики и жилищно-коммунального хозяйства области Жетісу" представляет сводный отчет по области Жетісу.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невыполнении запланированных работ при подготовке к отопительному сезону к отчету прилагаются: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Взаимодействие оперативно-диспетчерских служб предприятий и организаций по вопросам энергообеспечения городов и населенных пунктов района определяются в соответствии с Правилами технической эксплуатации.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Взаимоотношения энергоснабжающих организаций с потребителями (абонентами) определяются заключенным между ними договором.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к отопительному сезону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к отопительному сезону включает: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выполнение мероприятий по устранению выявленных дефектов и нарушений;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подготовки к отопительному сезону;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 не реже 1 раза в 5 лет, согласно Правил проведения периодического обследования.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Кооперативы собственников помещений (квартир),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(далее – Уполномоченное лицо собственника) обеспечивают: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общедомовой (внутридомовой) системы отопления и горячего водоснабжения, сохранность (общедомовых) приборов коммерческого учета и других теплопотребляющих установок, составляющих общедомовую собственность в соответствии с требованиями Закона, строительных, санитарных, экологических, противопожарных и других обязательных норм и правил;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беспрепятственный доступ представителей энергоснабжающей организации к общедомовым приборам учета тепловой энергии, внутридомовым инженерным сетям и сооружениям;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собственников в доступных для обозрения местах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 и общего имущества, а также об организациях - поставщиках коммунальных услуг;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заблаговременное уведомление собственников (квартир, помещений) по средствам социальных сетей и доски объявлений об отключении, испытании или ином изменении режима работы инженерных сетей, кроме случаев возникновения аварийных ситуаций.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пределах охранных зон тепловых сетей без согласования с организацией, в ведении которой находятся эти сети,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дня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организацией, в ведении которой находятся тепловые сети, в выдаче письменного согласия на проведение работ в охранных зонах тепловых сетей обжалуется, в порядке установленным гражданским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тепловыми сетями действующих сетей водопровода, канализации, расположенных над трубопроводами тепловых сетей, а также при пересечении газопроводов, предусматривается устройство футляров на трубопроводах водопровода, канализации и газа на длину 2 метра по обе стороны от пересечения (на свету). На футлярах предусматривается защитное покрытие от коррозии.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в охранных зонах тепловых сетей выполняют требования организаций, в ведении которых находятся тепловые сети, направленные на обеспечение сохранности тепловых сетей и предотвращение несчастных случаев. При возникновении угрозы жизни людей во время выполнения работ другими физическими и юридическими лицами в охранных зонах этих сетей организации, в ведении которых находятся тепловые сети, приостанавливают работы до устранения угрозы жизни людей.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к обеспечению сохранности трубопроводов и сообщают об этом организации, эксплуатирующей тепловые сети и в местные исполнительные органы.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регламента взаимодействия теплоснабжающих, теплопередающих и теплопотребляющих организаций, ремонтно-строительных, транспортных организаций и других служб.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Организации, эксплуатирующие тепловые сети, производят в охранных зонах этих сетей работы, необходимые для ремонта тепловых сетей, в соответствии с требованиями Правил охраны.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работы по ремонту и реконструкции тепловых сетей, вызывающие нарушение дорожного покрытия, производятся после согласования с дорожными органами, управляющими автомобильными дорогами, подразделениями дорожной полиции и местными исполнительными органами.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на дорогах допускается только при наличии разрешения (ордера) на право производства работ, выданного дорожными органами, управляющим автомобильными дорогами и согласованного с органами дорожной полиции.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органы и подразделения дорожной полиции производят согласования не позднее семи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представителя дорожного органа и представителя управляющего автомобильными дорогами.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представителя дорожных органов в части обеспечения безопасности дорожного движения являются обязательными.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работ организация, производящая ремонтные работы, убирает все механизмы, материалы, временные знаки, конусы, барьеры, восстанавливает дорожную одежду и инженерное обустройство дороги.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восстановительных работ на дорогах осуществляется дорожными органами с участием организации-подрядчика и оформляется двусторонним актом.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органами.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типового договора на пользование тепловой энергии.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Работы на источниках теплоснабжения и центральных тепловых пунктах рекомендуется выполнять в следующие сроки: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рекомендуется закончить до 1 сентября.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планово-предупредительному ремонту резервного топливного хозяйства рекомендуется завершить до 1 сентября.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осенне-зимний период норма эксплуатационного запаса топлива на энергетических источниках, независимо от формы собственности составляет: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энергопроизводящих организаций, работающих на твердом и жидком топливе: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основного и резервного топлива на 10 суток при расстоянии доставки до 200 километров;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основного и резервного топлива на 20 суток при расстоянии доставки более 200 километров.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энергопроизводящих организаций, работающих на газообразном топливе, у которых твердое топливо и (или) мазут является: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аварийным топливом, количество топлива на 5 суток;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резервным топливом, количество топлива на 10 суток.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энергопроизводящих организаций, у которых мазут является растопочным топливом: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топлива на 10 суток, при этом число одновременно растапливаемых агрегатов не должно превышать: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электростанции – блоков 4х200 мегаватт, 3х300 мегаватт и более с нагрузкой до 30 % их номинальной производительности;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теплоэлектроцентрали – двух наибольших котлов с нагрузкой до 30 % их номинальной производительности.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 или по согласованию и фиксируется в приложенном к договору на теплоснабжение акте эксплуатационной ответственности сторон.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допуске к эксплуатации теплопотребляющих установок потребителей учитывается следующее: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вновь присоединяемые и реконструируемые системы теплопотребления выполняются в соответствии с проектной документацией, согласованной с энергопередающей и (или) энергопроизводящей организациями;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пуска в эксплуатацию и перед каждым отопительным сезоном теплопотребляющие установки проходят приемо-сдаточные (технические, предусмотренные актом технической готовности) испытания.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систем теплопотребления в эксплуатацию возможен только при наличии у потребителя соответствующего подготовленного персонала и лица, ответственного за надежную и безопасную работу теплопотребляющих установок, либо договора на обслуживание со специализированной организацией, имеющей разрешение на такой вид деятельности.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и (или) энергопроизводящая организация выдает разрешение на постоянную эксплуатацию систем теплопотребления после их испытания, устранения выявленных при этом дефектов, получения заключения в экспертной организации и заключения договора теплоснабжения;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технико-экономические обоснования и проекты строительства новых и расширение действующих объектов и предприятий с годовым потреблением топливно-энергетических ресурсов в 500 и выше тонн условного топлива подлежат обязательной экспертизе энергосбережения.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Трубопроводы тепловых сетей до ввода их в эксплуатацию после монтажа, капитального ремонта и реконструкции подвергаются очистке.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Готовность к отопительному сезону источников теплоснабжения, центральных тепловых пунктов, тепловых сетей и в целом теплоснабжающих организаций определяется на заседании городской (районной) комиссии.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источников теплоснабжения подтверждается при условии: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плановых ремонтов основного и вспомогательного оборудования;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готовности тепловых сетей и теплоисточников к работе в расчетном режиме;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опробования резервных вводов электроснабжения;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окончания всех работ по отоплению, утеплению и освещению производственных зданий и рабочих мест;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выполнения планов проверки устройств релейной защиты и противоаварийной автоматики;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укомплектованности рабочих мест обученным и аттестованным персоналом;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плана по созданию запасов основного топлива и запасов резервного топлива в соответствии с проектом на источник теплоснабжения, проведения комплекса работ по подготовке к работе резервных топливных хозяйств;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акта технического освидетельствования и испытаний оборудования;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акта технической готовности к отопительному сезону объектов и оборудования к очередной работе в осенне-зимний период.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обеспечивают строительные организации.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организационных мероприятий по подготовке инженерных систем потребителей к отопительному сезону включает: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сетей;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лиц, ответственных за эксплуатацию инженерных сетей: проведение обучения и проверку знаний правил технической эксплуатации инженерных сетей, правил техники безопасности при эксплуатации инженерных сетей, с обязательным участием представителя энергоснабжающих организаций;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полного пакета технической документации;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поверки контрольно-измерительных приборов и приборов коммерческого учета;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тепловой изоляции всех трубопроводов теплоснабжения и горячей воды в пределах подвальных и чердачных помещений;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входных дверей подъездов и подвалов;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закрытие окон чердаков и подвалов;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двойного остекления окон лестничных клеток;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 включение в работу отопления лестничных клеток;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 по обеспечению утепления квартир жильцами;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теплоизоляции наружных трубопроводов и арматуры;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ревизии и ремонта всей установленной запорной, регулирующей арматуры теплоиспользующих установок;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проверка технических термометров, очистка гильзы с последующей заливкой технического масла;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гидропневматической промывки с механической очисткой элементов систем теплопотребления по окончании отопительного сезона;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наладочных мероприятий;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установка опломбированных, поверенных манометров;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проверка сопротивления изоляции электропроводок зданий (домов).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Арендатор либо собственник подвальных помещений, по которым проходят транзитом инженерные коммуникации,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Приемка систем теплопотребления после выполнения работ осуществляется теплоснабжающей организацией и оформляется актом технической готовности.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 подготовленными к отопительному сезону и подлежат повторному техническому обследованию.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оформления акта технической готовности объекта теплоснабжающей организацией включение системы теплопотребления не допускается.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 допускается подключение потребителей тепловой энергии к системам теплоснабжения, если отсутствует возможность энергоснабжающих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 и режим предоставления тепловой энергии соответствуют требованиям, установленным действующей нормативно-технической документацией, при условии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организацией, и получения заключения экспертной организации, кроме случаев плановых ремонтов, аварийно-восстановительных работ.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Опробование систем теплоснабжения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Включение оборудования теплоисточников и подключение зданий (домов) производится в следующем порядке: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оборудования теплоисточников и зданий: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первые сутки: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проверка наличия поверенных контрольно-измерительных приборов и регуляторов;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начиная со вторых суток, производится подключение зданий в строгом соответствии с графиком.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Пуск и опробование магистральных и распределительных тепловых сетей производится пусконаладочной бригадой.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Выявленные в процессе опробования замечания по тепловым сетям, источникам теплоснабжения и потребителям устраняются до начала отопительного сезона.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Режим отопления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установившейся среднесуточной температуре наружного воздуха +8С0 и ниже в течение пяти суток соответствующим распоряжением акимов городов (районов) принимается решение о начале отопительного сезона.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Теплоснабжающим организациям рекомендуется разработать и согласовать до 1 сентября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другие учебные заведения;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отопительного сезона теплоснабжающая организация, согласно договора на оказание услуг по передаче и (или) распределению тепловой энергии обеспечивает: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равных условий для всех потребителей услуг по передаче и (или) распределению тепловой энергии;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на границе раздела балансовой принадлежности тепловых сетей параметры тепловой энергии, заданные Договором;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с потребителем договор на предоставление услуг по передаче и (или) распределению тепловой энергии;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потребителю услуги по передаче и (или) распределению тепловой энергии соответствующего качества в порядке и сроки, определенные условиями Договора.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объявлением отопительного сезона: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каждом энергообъекте организуется постоянный и периодический контроль (осмотры, технические освидетельствования) технического состояния энергоустановок (оборудования, зданий и сооружений), определяется круг ответственных лиц за их состояние и безопасную эксплуатацию, а также назначается персонал по техническому и технологическому надзору и утверждаются должностные обязанности;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приводятся в готовность аварийно-восстановительные бригады на предприятиях;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оперативным и оперативно-ремонтным персоналом энергообъекта производится постоянный контроль технического состояния оборудования. Лицами, ответственными за их безопасную эксплуатацию производятся периодические осмотры оборудования, зданий и сооружений;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контролирующим состояние и безопасную эксплуатацию оборудования, зданий и сооружений, обеспечивают соблюдение технических условий при эксплуатации энергообъектов, учет их состояния, расследование и учет отказов в работе энергоустановок и их элементов, ведение эксплуатационно-ремонтной документации.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объявлением аварийной ситуации на теплоисточнике и тепловых сетях: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мероприятиях.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Завершение отопительного сезона и обеспечение горячего водоснабжения в межотопительный период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Окончание отопительного сезона объявляется ежегодно распоряжением акима города (района).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календарных дней.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Ответственность за подготовку и проведение отопительного сезона предприятиями, организациями и службами, расположенными на территории области Жетісу, независимо от их ведомственной принадлежности и форм собственности возлагается на акимов городов и районов.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