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b593" w14:textId="cac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"Об утверждении ставок туристского взноса для иностранцев по городу Талдыкорган" от 27 декабря 2023 года № 14-84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12 февраля 2024 года № 16-95. Зарегистрировано Департаментом юстиции области Жетісу 14 февраля 2024 года № 135-19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"Об утверждении ставок туристского взноса для иностранцев по городу Талдыкорган"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191923).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