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dac1" w14:textId="ee3d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28 марта 2024 года № 18-107. Зарегистрировано Департаментом юстиции области Жетісу 1 апреля 2024 года № 189-19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жилищной помощи"(зарегистрировано в Реестре государственной регистрации нормативных правовых актов под №189820), Талдыкорганский городской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Талдыкорганского городского маслихата Алматинской области "Об определении размера и порядка оказания жилищной помощи в городе Талдыкорган" от 24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№451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149375).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28 марта 2024 года № 18-107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Талдыкорган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№295/НҚ"Об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№184492)и приказом Министра промышленности и строительства Республики Казахстан от8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помощи"(далее – Правила)(зарегистрировано в Реестре государственной регистрации нормативных правовых актов под№189820).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координации занятости и социальных программ города Талдыкорган" (далее – уполномоченный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8 (восемь) процентов.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9настоящемРазмере и порядке оказания жилищной помощи в городе Талдыкорган.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10.Совокупный доход малообеспеченной семьи (граждан) исчисляется в соответствии с пунктами 19-48 Правил.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в расчет принимается норма площади: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- 3 тонны угля один раз на отопительный сезон.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города Талдыкорган на соответствующий финансовый год.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