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b87a" w14:textId="1c8b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15 ноября 2023 года № 11-68"Об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Талдыкорганского области Жетісу от 30 мая 2024 года № 22-133. Зарегистрировано Департаментом юстиции области Жетісу 3 июня 2024 года № 220-19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15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 (зарегистрировано в Реестре государственной регистрации нормативных правовых актов под № 188604)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Талдыкорган,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