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8dcf" w14:textId="ac78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Аксуском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14 мая 2024 года № 29-130. Зарегистрировано Департаментом юстиции области Жетісу 17 мая 2024 года № 210-19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под №189820),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Аксуском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решение Аксуского районного маслихата Алматинской области: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Аксуского районного маслихата Алматинской области от 22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7-29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Аксуском районе" (зарегистрировано в Реестре государственной регистрации нормативных правовых актов под № 106231);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Аксуского районного маслихата Алматинской области от 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16-60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Аксуского районного маслихата от 22 августа 2016 года № 7-29 "Об определении размера и порядка оказания жилищной помощи малообеспеченным семьям (гражданам) Аксуского района" (зарегистрировано в Реестре государственной регистрации нормативных правовых актов под № 161213.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14 мая 2024 года № 29-130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Аксуском районе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под №184492)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 (зарегистрировано в Реестре государственной регистрации нормативных правовых актов под №189820).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2 Правил.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Аксуского района" (далее – уполномоченный орган).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в размере 10 (десять) процентов.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(либо его представитель в силу полномочия, основанного на доверенности, законодательстве, решении суда либо административном акте) в праве обратиться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Жилищная помощь назначается и оказывается на текущий квартал, независимо от времени предоставления документов в квартале обращения.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через веб-портал "электронного правительства" или Государственную корпорацию представляет заявление по форме согласно приложению 1 к Правилам и документы согласно пункту 8 перечня основных требований к оказанию государственной услуги приложения 2 к Правилам.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 случаев, предусмотренного пунктом 9 настоящем Размере и порядке оказания жилищной помощи в Аксуском районе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Совокупный доход малообеспеченной семьи (граждан) исчисляется в соответствии с пунктами 19-48 Правил.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назначении жилищной помощи в расчет принимается норма площади: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площади, но не менее однокомнатной квартиры или комнаты в общежитии;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Тарифы потребления коммунальных услуг предоставляются поставщиками услуг.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помощи учитываются следующие нормы: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- при наличии центрального газоснабжения на сжиженный газ - на каждого члена семьи, при наличии приборов учета по показаниям, но не выше действующих норм, проживающим в жилом доме с печным отоплением - 10 килограмм (1 маленький баллон) в месяц на семью;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пищи на 1-го человека - 10 кубических метров товарного газа;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площади жилья товарным газом - 7 кубических метров;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- 250 киловатт в месяц;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- на каждого члена семьи, при наличии приборов учета по показаниям, но не выше действующих норм;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- по предъявленным поставщиками счетам;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кондоминиума: на 1 квадратный метр - 15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жилье с печным отоплением - 4 тонны угля один раз на отопительный сезон.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расчете стоимости твердого топлива учитывается средняя цена сложившаяся за предыдущий квартал в регионе.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выплата жилищной помощи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бюджетом Аксуском районе на соответствующий финансовый год.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с 20 числа до конца последнего месяца квартала.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Обжалования решений, действий (бездействия) услугодателя и (или) его должностных лиц, по вопросам оказания государственных услуг производится в соответствии с пунктом 50 Правил.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