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a1e84" w14:textId="28a1e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районного маслихата от 27 апреля 2015 года № 40-249 "Об утверждении Положения государственного учереждения" Аппарат Аксуского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10 июня 2024 года № 31-140. Зарегистрировано Департаментом юстиции области Жетісу 14 июня 2024 года № 226-19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Аксуского районного маслихата "Об утверждении Положения государственного учереждения" Аппарат Аксуского районного маслихата" от 27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40-249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90320).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