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a48f" w14:textId="9c4a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Алакольского районного маслихата от 21 октября 2020 года № 76-1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Алакольском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8 февраля 2024 года № 22-2. Зарегистрировано Департаментом юстиции области Жетісу 9 февраля 2024 года № 128-19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от 21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76-1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Алакольском районе" (зарегистрировано в Реестре государственной регистрации нормативных правовых актов за № 148147)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"150"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заменить на цифру "800".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