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1134" w14:textId="6681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Ескельдинского района от 29 мая 2017 года №106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20 февраля 2024 года № 36. Зарегистрировано Департаментом юстиции области Жетісу 21 февраля 2024 года № 145-19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Ескельдинского района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112785).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