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c389" w14:textId="1b8c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Ескельдинского района от 03 апреля 2017 года №75 "Об установлении квоты рабочих мест для трудоустройства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Ескельдинского района области Жетісу от 20 февраля 2024 года № 38. Зарегистрировано Департаментом юстиции области Жетісу 21 февраля 2024 года № 147-19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Ескельдинского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Ескельдинского района от 03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инвалидов" (зарегистрировано в Реестре государственной регистрации нормативных правовых актов за № 112047).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