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694e" w14:textId="cac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Ескельдинского района № 249 от 14 июля 2014 года "Об организации общественных Работ по Ескельдинскому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5 апреля 2024 года № 108. Зарегистрировано Департаментом юстиции области Жетісу 8 апреля 2024 года № 197-19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июля 2014 года (зарегистрировано в Реестре государственной регистрации нормативных правовых актов за № 81944) "Об организации общественных Работ по Ескельдинскому району".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