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367a7" w14:textId="58367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постановлений акимата Ескельдинского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Ескельдинского района области Жетісу от 23 апреля 2024 года № 142. Зарегистрировано Департаментом юстиции области Жетісу 24 апреля 2024 года № 204-19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 Закона Республики Казахстан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акимат Ескельдинского района ПОСТАНОВЛЯЕТ: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постановления акимата Ескельдинского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оставляю за собой.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Ескельдинского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от 23 апреля 2024 года № 142</w:t>
            </w:r>
          </w:p>
        </w:tc>
      </w:tr>
    </w:tbl>
    <w:bookmarkStart w:name="z1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некоторых постановлений акимата Ескельдинского района признанных утратившими силу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Постановление акимата Ескельдинского района Алматинской области от 02 марта 2012 года </w:t>
      </w:r>
      <w:r>
        <w:rPr>
          <w:rFonts w:ascii="Times New Roman"/>
          <w:b w:val="false"/>
          <w:i w:val="false"/>
          <w:color w:val="000000"/>
          <w:sz w:val="28"/>
        </w:rPr>
        <w:t>№ 57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организации социальных рабочих мест" (зарегистрировано в Реестре государственной регистрации нормативных правовых актов за № 64303);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Постановление акимата Ескельдинского района Алматинской области от 02 марта 2012 года </w:t>
      </w:r>
      <w:r>
        <w:rPr>
          <w:rFonts w:ascii="Times New Roman"/>
          <w:b w:val="false"/>
          <w:i w:val="false"/>
          <w:color w:val="000000"/>
          <w:sz w:val="28"/>
        </w:rPr>
        <w:t>№ 58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организации молодежной практики" (зарегистрировано в Реестре государственной регистрации нормативных правовых актов за № 64304);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Постановление акимата Ескельдинского района Алматинской области от 28 января 2013 года </w:t>
      </w:r>
      <w:r>
        <w:rPr>
          <w:rFonts w:ascii="Times New Roman"/>
          <w:b w:val="false"/>
          <w:i w:val="false"/>
          <w:color w:val="000000"/>
          <w:sz w:val="28"/>
        </w:rPr>
        <w:t>№ 17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постановление акимата района от 4 июля 2012 года №210 "Об установлении квоты рабочих мест для лиц, освобожденных из мест лишения свободы и для несовершеннолетних выпускников интернатных организаций по Ескельдинскому району" (зарегистрировано в Реестре государственной регистрации нормативных правовых актов за № 71201);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Постановление акимата Ескельдинского района Алматинской области от 23 июля 2015 года </w:t>
      </w:r>
      <w:r>
        <w:rPr>
          <w:rFonts w:ascii="Times New Roman"/>
          <w:b w:val="false"/>
          <w:i w:val="false"/>
          <w:color w:val="000000"/>
          <w:sz w:val="28"/>
        </w:rPr>
        <w:t>№ 258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установлении квоты рабочих мест для лиц, состоящих на учете службы пробации уголовно-исполнительной инспекции, а также лиц, освобожденных из мест лишения свободы и для несовершеннолетних выпускников интернатных организаций" (зарегистрировано в Реестре государственной регистрации нормативных правовых актов за № 92939).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