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9ee3" w14:textId="24a9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Ескельдинского районного маслихата от 6 февраля 2017 года № 11-65 "Об утверждении Правил выдачи служебного удостоверения аппарата Ескельдинского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4 июля 2024 года № 30-92. Зарегистрировано Департаментом юстиции области Жетісу 11 июля 2024 года № 230-19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Ескельдинского районного маслихата от 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11-65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аппарата Ескельдинского районного маслихата и его описания" (Зарегистрировано в реестре государственной регистрации нормативных правовых актов под № 109791).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