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535d" w14:textId="d925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от 7 ноября 2017 года № 21-141 Ескельдинского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4 июля 2024 года № 30-93. Зарегистрировано Департаментом юстиции области Жетісу 11 июля 2024 года № 231-19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от 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21-141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под № 116299).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