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c565" w14:textId="011c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Каратальского района от 10 января 2017 года № 05 "Об установлении квоты рабочих мест для трудоустройства лиц, состоящих на учете службы пробации"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области Жетісу от 22 февраля 2024 года № 107. Зарегистрировано Департаментом юстиции области Жетісу 22 февраля 2024 года № 158-19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Каратальского района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Каратальского района от 10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при трудоустройстве лиц, состоящих на учете в службе пробации" (зарегистрировано в Реестре государственной регистрации нормативных правовых актов за № 109347).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района.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