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c045" w14:textId="0a2c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Кербулакского районного маслихата от 13 мая 2022 года № 21-120 "Об определении размера и порядка оказания жилищной помощи в Кербулакском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19 февраля 2024 года № 12-98. Зарегистрировано Департаментом юстиции области Жетісу 22 февраля 2024 года № 155-19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 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Кербулакского районого маслихата "Об определении размера и порядка оказания жилищной помощи в Кербулакском районе" от 13 мая 2022 года </w:t>
      </w:r>
      <w:r>
        <w:rPr>
          <w:rFonts w:ascii="Times New Roman"/>
          <w:b w:val="false"/>
          <w:i w:val="false"/>
          <w:color w:val="000000"/>
          <w:sz w:val="28"/>
        </w:rPr>
        <w:t>№ 21-120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28072).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