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344f" w14:textId="b643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Кербулакском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17 мая 2024 года № 15-130. Зарегистрировано Департаментом юстиции области Жетісу 20 мая 2024 года № 211-19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 189820), Кербулаксий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Кербулакском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17 мая 2024 года № 15-130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Кербулаксом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приказами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Кербулакского района" (далее – уполномоченный орган).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9- настоящем Размере и порядке оказания жилищной помощи в Кербулакском районе.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- 5 тонны угля один раз на отопительный сезон.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Кербулакского района на соответствующий финансовый год.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