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8f6c" w14:textId="1a28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Коксуского района "Об утверждении ставок туристского взноса для иностранцев по Коксускому району" от 16 ноября 2023 года № 13-55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9 февраля 2024 года № 19-76. Зарегистрировано Департаментом юстиции области Жетісу 12 февраля 2024 года № 133-19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Коксуского района "Об утверждении ставок туристского взноса для иностранцев по Коксускому району" от 16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188732).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