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87a1" w14:textId="86b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Коксуского района "Об утверждении регламента акимата Коксуского района" от 12 октября 2015 года № 10-20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области Жетісу от 1 апреля 2024 года № 04-12. Зарегистрировано Департаментом юстиции области Жетісу 2 апреля 2024 года № 190-19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Коксуского района "Об утверждении регламента акимата Коксуского района" от 12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10-20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3549).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