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548" w14:textId="86a4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 февраля 2017 года № 17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8 февраля 2024 года № 69. Зарегистрировано Департаментом юстиции области Жетісу 9 февраля 2024 года № 132-19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Панфиловского района от 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109741).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