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679" w14:textId="3d09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12 апреля 2024 года № 8-21-96. Зарегистрировано Департаментом юстиции области Жетісу 16 апреля 2024 года № 198-19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Панфиловский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Панфиловского района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исполнияющи полномочий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мәслихата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12 апреля 2024 года № 8-21-96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Панфиловском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Панфиловского района"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Панфиловском районе.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Панфиловского района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